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691" w:rsidP="1E8F0062" w:rsidRDefault="000A2973" w14:paraId="249B9DA0" w14:textId="77777777">
      <w:pPr>
        <w:pStyle w:val="Title"/>
        <w:spacing w:line="360" w:lineRule="auto"/>
      </w:pPr>
      <w:r w:rsidR="000A2973">
        <w:rPr/>
        <w:t>Rebel Heart: Love letters and other declarations</w:t>
      </w:r>
    </w:p>
    <w:p w:rsidR="00877691" w:rsidP="1E8F0062" w:rsidRDefault="000A2973" w14:paraId="249B9DA1" w14:textId="77777777">
      <w:pPr>
        <w:spacing w:line="360" w:lineRule="auto"/>
      </w:pPr>
      <w:r w:rsidR="000A2973">
        <w:rPr/>
        <w:t>Accessibility Labels</w:t>
      </w:r>
    </w:p>
    <w:p w:rsidR="00877691" w:rsidP="1E8F0062" w:rsidRDefault="000A2973" w14:paraId="249B9DAD" w14:textId="1B583838">
      <w:pPr>
        <w:pStyle w:val="Heading1"/>
        <w:suppressLineNumbers w:val="0"/>
        <w:bidi w:val="0"/>
        <w:spacing w:before="480" w:beforeAutospacing="off" w:after="0" w:afterAutospacing="off" w:line="360" w:lineRule="auto"/>
        <w:ind w:left="0" w:right="0"/>
        <w:jc w:val="left"/>
      </w:pPr>
      <w:r w:rsidR="000A2973">
        <w:rPr/>
        <w:t xml:space="preserve">Centre </w:t>
      </w:r>
      <w:r w:rsidR="41D396EA">
        <w:rPr/>
        <w:t>s</w:t>
      </w:r>
      <w:r w:rsidR="000A2973">
        <w:rPr/>
        <w:t>pace</w:t>
      </w:r>
    </w:p>
    <w:p w:rsidRPr="00435461" w:rsidR="00877691" w:rsidP="1E8F0062" w:rsidRDefault="000A2973" w14:paraId="00FCC414" w14:textId="6C50FA13">
      <w:pPr>
        <w:pStyle w:val="Normal"/>
        <w:suppressLineNumbers w:val="0"/>
        <w:bidi w:val="0"/>
        <w:spacing w:before="0" w:beforeAutospacing="off" w:after="200" w:afterAutospacing="off" w:line="360" w:lineRule="auto"/>
        <w:ind w:left="0" w:right="0"/>
        <w:jc w:val="left"/>
        <w:rPr>
          <w:b w:val="1"/>
          <w:bCs w:val="1"/>
        </w:rPr>
      </w:pPr>
      <w:r w:rsidRPr="1E8F0062" w:rsidR="000A2973">
        <w:rPr>
          <w:b w:val="1"/>
          <w:bCs w:val="1"/>
        </w:rPr>
        <w:t xml:space="preserve">Title </w:t>
      </w:r>
      <w:r w:rsidRPr="1E8F0062" w:rsidR="16542415">
        <w:rPr>
          <w:b w:val="1"/>
          <w:bCs w:val="1"/>
        </w:rPr>
        <w:t>w</w:t>
      </w:r>
      <w:r w:rsidRPr="1E8F0062" w:rsidR="000A2973">
        <w:rPr>
          <w:b w:val="1"/>
          <w:bCs w:val="1"/>
        </w:rPr>
        <w:t xml:space="preserve">all </w:t>
      </w:r>
      <w:r w:rsidRPr="1E8F0062" w:rsidR="0A41B358">
        <w:rPr>
          <w:b w:val="1"/>
          <w:bCs w:val="1"/>
        </w:rPr>
        <w:t>t</w:t>
      </w:r>
      <w:r w:rsidRPr="1E8F0062" w:rsidR="000A2973">
        <w:rPr>
          <w:b w:val="1"/>
          <w:bCs w:val="1"/>
        </w:rPr>
        <w:t>ext</w:t>
      </w:r>
    </w:p>
    <w:p w:rsidR="00877691" w:rsidP="1E8F0062" w:rsidRDefault="000A2973" w14:paraId="7BFAD8A7" w14:textId="77777777">
      <w:pPr>
        <w:spacing w:line="360" w:lineRule="auto"/>
      </w:pPr>
      <w:r w:rsidR="000A2973">
        <w:rPr/>
        <w:t>The rebel heart wants what it wants.</w:t>
      </w:r>
    </w:p>
    <w:p w:rsidR="00877691" w:rsidP="1E8F0062" w:rsidRDefault="000A2973" w14:paraId="61567102" w14:textId="77777777">
      <w:pPr>
        <w:spacing w:line="360" w:lineRule="auto"/>
      </w:pPr>
      <w:r w:rsidR="000A2973">
        <w:rPr/>
        <w:t xml:space="preserve">It does not care about what is convenient, </w:t>
      </w:r>
      <w:r w:rsidR="000A2973">
        <w:rPr/>
        <w:t>realistic</w:t>
      </w:r>
      <w:r w:rsidR="000A2973">
        <w:rPr/>
        <w:t xml:space="preserve"> or expected. It is not bound by reason, </w:t>
      </w:r>
      <w:r w:rsidR="000A2973">
        <w:rPr/>
        <w:t>counsel</w:t>
      </w:r>
      <w:r w:rsidR="000A2973">
        <w:rPr/>
        <w:t xml:space="preserve"> or opinion.</w:t>
      </w:r>
    </w:p>
    <w:p w:rsidR="00877691" w:rsidP="1E8F0062" w:rsidRDefault="000A2973" w14:paraId="4C3A4626" w14:textId="77777777">
      <w:pPr>
        <w:spacing w:line="360" w:lineRule="auto"/>
      </w:pPr>
      <w:r w:rsidR="000A2973">
        <w:rPr/>
        <w:t xml:space="preserve">Across cultures and time, humans have used language and music to express the heart’s desires, translating love and longing into letters, </w:t>
      </w:r>
      <w:r w:rsidR="000A2973">
        <w:rPr/>
        <w:t>poems</w:t>
      </w:r>
      <w:r w:rsidR="000A2973">
        <w:rPr/>
        <w:t xml:space="preserve"> and songs. This exhibition brings together an array of these intimate declarations from State Library Victoria’s collection, sent and received over the last 170 years.</w:t>
      </w:r>
    </w:p>
    <w:p w:rsidR="00877691" w:rsidP="1E8F0062" w:rsidRDefault="000A2973" w14:paraId="72A1F346" w14:textId="77777777">
      <w:pPr>
        <w:spacing w:line="360" w:lineRule="auto"/>
      </w:pPr>
      <w:r w:rsidR="000A2973">
        <w:rPr/>
        <w:t xml:space="preserve">Today, AI can draft our letters, craft our </w:t>
      </w:r>
      <w:r w:rsidR="000A2973">
        <w:rPr/>
        <w:t>texts</w:t>
      </w:r>
      <w:r w:rsidR="000A2973">
        <w:rPr/>
        <w:t xml:space="preserve"> and even act as a substitute for our real-life relationships. The scribbly, imperfect messages in Rebel Heart contrast with these tidy and obedient automations. Blotched, misspelled, crossed out or un-sent; adorned with pet names, private </w:t>
      </w:r>
      <w:r w:rsidR="000A2973">
        <w:rPr/>
        <w:t>jokes</w:t>
      </w:r>
      <w:r w:rsidR="000A2973">
        <w:rPr/>
        <w:t xml:space="preserve"> and drawings in the margins, they commemorate the messy humanness of love.</w:t>
      </w:r>
    </w:p>
    <w:p w:rsidR="00877691" w:rsidP="1E8F0062" w:rsidRDefault="000A2973" w14:paraId="49FEAB9B" w14:textId="77777777">
      <w:pPr>
        <w:spacing w:line="360" w:lineRule="auto"/>
      </w:pPr>
      <w:r w:rsidR="000A2973">
        <w:rPr/>
        <w:t xml:space="preserve">Contained in these handmade tokens are stories of resilience and romance. They reveal love not as sentiment alone, but as a generative force: a driver of social change, a bringer of </w:t>
      </w:r>
      <w:r w:rsidR="000A2973">
        <w:rPr/>
        <w:t>hope</w:t>
      </w:r>
      <w:r w:rsidR="000A2973">
        <w:rPr/>
        <w:t xml:space="preserve"> and a spring of creative inspiration.</w:t>
      </w:r>
    </w:p>
    <w:p w:rsidR="00877691" w:rsidP="1E8F0062" w:rsidRDefault="000A2973" w14:paraId="4A0A37CB" w14:textId="77777777">
      <w:pPr>
        <w:spacing w:line="360" w:lineRule="auto"/>
      </w:pPr>
      <w:r w:rsidR="000A2973">
        <w:rPr/>
        <w:t xml:space="preserve">New songs by Amos Roach, Angie McMahon, Mindy Meng Wang and </w:t>
      </w:r>
      <w:r w:rsidR="000A2973">
        <w:rPr/>
        <w:t>Mo’Ju</w:t>
      </w:r>
      <w:r w:rsidR="000A2973">
        <w:rPr/>
        <w:t xml:space="preserve">, and artworks by Drew Pettifer and Paul Knight take inspiration from the courageous hearts within these stories. A soundscape in the </w:t>
      </w:r>
      <w:r w:rsidR="000A2973">
        <w:rPr/>
        <w:t>centre</w:t>
      </w:r>
      <w:r w:rsidR="000A2973">
        <w:rPr/>
        <w:t xml:space="preserve"> space by Nick Cave and Warren Ellis reflects on what it means to love: the rushes and the risks.</w:t>
      </w:r>
    </w:p>
    <w:p w:rsidR="00877691" w:rsidP="1E8F0062" w:rsidRDefault="000A2973" w14:paraId="050B4276" w14:textId="7453CA4B">
      <w:pPr>
        <w:pStyle w:val="Heading1"/>
        <w:spacing w:line="360" w:lineRule="auto"/>
      </w:pPr>
      <w:r w:rsidR="000A2973">
        <w:rPr/>
        <w:t xml:space="preserve">Film </w:t>
      </w:r>
      <w:r w:rsidR="46ADF9E6">
        <w:rPr/>
        <w:t>i</w:t>
      </w:r>
      <w:r w:rsidR="000A2973">
        <w:rPr/>
        <w:t xml:space="preserve">n </w:t>
      </w:r>
      <w:r w:rsidR="44037595">
        <w:rPr/>
        <w:t>c</w:t>
      </w:r>
      <w:r w:rsidR="000A2973">
        <w:rPr/>
        <w:t>entre</w:t>
      </w:r>
      <w:r w:rsidR="000A2973">
        <w:rPr/>
        <w:t xml:space="preserve"> </w:t>
      </w:r>
      <w:r w:rsidR="67E9E4ED">
        <w:rPr/>
        <w:t>s</w:t>
      </w:r>
      <w:r w:rsidR="000A2973">
        <w:rPr/>
        <w:t>pace</w:t>
      </w:r>
    </w:p>
    <w:p w:rsidR="00877691" w:rsidP="1E8F0062" w:rsidRDefault="000A2973" w14:paraId="1C0168EF" w14:textId="77777777">
      <w:pPr>
        <w:spacing w:line="360" w:lineRule="auto"/>
      </w:pPr>
      <w:r w:rsidRPr="1E8F0062" w:rsidR="000A2973">
        <w:rPr>
          <w:b w:val="1"/>
          <w:bCs w:val="1"/>
        </w:rPr>
        <w:t>Yeoseop</w:t>
      </w:r>
      <w:r w:rsidRPr="1E8F0062" w:rsidR="000A2973">
        <w:rPr>
          <w:b w:val="1"/>
          <w:bCs w:val="1"/>
        </w:rPr>
        <w:t xml:space="preserve"> Yoon </w:t>
      </w:r>
      <w:r>
        <w:br/>
      </w:r>
      <w:r w:rsidR="000A2973">
        <w:rPr/>
        <w:t>Lovers</w:t>
      </w:r>
      <w:r>
        <w:br/>
      </w:r>
      <w:r w:rsidR="000A2973">
        <w:rPr/>
        <w:t>11:07 mins</w:t>
      </w:r>
      <w:r>
        <w:br/>
      </w:r>
      <w:r w:rsidR="000A2973">
        <w:rPr/>
        <w:t>Creative Studio, State Library Victoria</w:t>
      </w:r>
    </w:p>
    <w:p w:rsidR="00877691" w:rsidP="1E8F0062" w:rsidRDefault="000A2973" w14:paraId="7D2357E9" w14:textId="77777777">
      <w:pPr>
        <w:spacing w:line="360" w:lineRule="auto"/>
      </w:pPr>
      <w:r w:rsidR="000A2973">
        <w:rPr/>
        <w:t xml:space="preserve">This film is made from a collection of intimate moments gathered over time. It brings together fragments – small gestures, shared </w:t>
      </w:r>
      <w:r w:rsidR="000A2973">
        <w:rPr/>
        <w:t>looks</w:t>
      </w:r>
      <w:r w:rsidR="000A2973">
        <w:rPr/>
        <w:t xml:space="preserve"> and quiet encounters – to reflect how love expands through everyday life.</w:t>
      </w:r>
    </w:p>
    <w:p w:rsidR="00877691" w:rsidP="1E8F0062" w:rsidRDefault="000A2973" w14:paraId="4FF08399" w14:textId="77777777">
      <w:pPr>
        <w:spacing w:line="360" w:lineRule="auto"/>
      </w:pPr>
      <w:r w:rsidR="000A2973">
        <w:rPr/>
        <w:t xml:space="preserve">The work suggests that love endures through all that is collected, </w:t>
      </w:r>
      <w:r w:rsidR="000A2973">
        <w:rPr/>
        <w:t>remembered</w:t>
      </w:r>
      <w:r w:rsidR="000A2973">
        <w:rPr/>
        <w:t xml:space="preserve"> and carried into the future. Together, these moments give love a sense of continuity and quiet permanence.</w:t>
      </w:r>
    </w:p>
    <w:p w:rsidR="00877691" w:rsidP="1E8F0062" w:rsidRDefault="000A2973" w14:paraId="58F56B75" w14:textId="77777777">
      <w:pPr>
        <w:spacing w:line="360" w:lineRule="auto"/>
      </w:pPr>
      <w:r w:rsidR="000A2973">
        <w:rPr/>
        <w:t xml:space="preserve">– </w:t>
      </w:r>
      <w:r w:rsidR="000A2973">
        <w:rPr/>
        <w:t>Yeoseop</w:t>
      </w:r>
      <w:r w:rsidR="000A2973">
        <w:rPr/>
        <w:t>, 2025</w:t>
      </w:r>
    </w:p>
    <w:p w:rsidR="00877691" w:rsidP="1E8F0062" w:rsidRDefault="000A2973" w14:paraId="5A285067" w14:textId="77777777">
      <w:pPr>
        <w:spacing w:line="360" w:lineRule="auto"/>
      </w:pPr>
      <w:r w:rsidRPr="1E8F0062" w:rsidR="000A2973">
        <w:rPr>
          <w:b w:val="1"/>
          <w:bCs w:val="1"/>
        </w:rPr>
        <w:t>Yeoseop</w:t>
      </w:r>
      <w:r w:rsidRPr="1E8F0062" w:rsidR="000A2973">
        <w:rPr>
          <w:b w:val="1"/>
          <w:bCs w:val="1"/>
        </w:rPr>
        <w:t xml:space="preserve"> Yoon</w:t>
      </w:r>
      <w:r>
        <w:br/>
      </w:r>
      <w:r w:rsidR="000A2973">
        <w:rPr/>
        <w:t>Couple talking in bushland</w:t>
      </w:r>
      <w:r>
        <w:br/>
      </w:r>
      <w:r w:rsidR="000A2973">
        <w:rPr/>
        <w:t>Melbourne, 28 November 2025</w:t>
      </w:r>
      <w:r>
        <w:br/>
      </w:r>
      <w:r w:rsidR="000A2973">
        <w:rPr/>
        <w:t>Creative Studio, State Library Victoria</w:t>
      </w:r>
    </w:p>
    <w:p w:rsidR="00877691" w:rsidP="1E8F0062" w:rsidRDefault="000A2973" w14:paraId="57A164A5" w14:textId="77777777">
      <w:pPr>
        <w:spacing w:line="360" w:lineRule="auto"/>
      </w:pPr>
      <w:r w:rsidRPr="1E8F0062" w:rsidR="000A2973">
        <w:rPr>
          <w:b w:val="1"/>
          <w:bCs w:val="1"/>
        </w:rPr>
        <w:t>Dog Phonics</w:t>
      </w:r>
      <w:r>
        <w:br/>
      </w:r>
      <w:r w:rsidR="000A2973">
        <w:rPr/>
        <w:t>Bride shares cake with groom</w:t>
      </w:r>
      <w:r>
        <w:br/>
      </w:r>
      <w:r w:rsidR="000A2973">
        <w:rPr/>
        <w:t>United States of America, c. 1965</w:t>
      </w:r>
      <w:r>
        <w:br/>
      </w:r>
      <w:r w:rsidR="000A2973">
        <w:rPr/>
        <w:t>Pond 5</w:t>
      </w:r>
    </w:p>
    <w:p w:rsidR="00877691" w:rsidP="1E8F0062" w:rsidRDefault="000A2973" w14:paraId="659EF6FD" w14:textId="77777777">
      <w:pPr>
        <w:spacing w:line="360" w:lineRule="auto"/>
      </w:pPr>
      <w:r w:rsidRPr="1E8F0062" w:rsidR="000A2973">
        <w:rPr>
          <w:b w:val="1"/>
          <w:bCs w:val="1"/>
        </w:rPr>
        <w:t>Viacom Media Networks</w:t>
      </w:r>
      <w:r>
        <w:br/>
      </w:r>
      <w:r w:rsidR="000A2973">
        <w:rPr/>
        <w:t>Couple dancing at Las Vegas concert</w:t>
      </w:r>
      <w:r>
        <w:br/>
      </w:r>
      <w:r w:rsidR="000A2973">
        <w:rPr/>
        <w:t>Las Vegas, United States of America, 20 May 2002</w:t>
      </w:r>
      <w:r>
        <w:br/>
      </w:r>
      <w:r w:rsidR="000A2973">
        <w:rPr/>
        <w:t>Getty Images</w:t>
      </w:r>
    </w:p>
    <w:p w:rsidR="00877691" w:rsidP="1E8F0062" w:rsidRDefault="000A2973" w14:paraId="1E763B14" w14:textId="77777777">
      <w:pPr>
        <w:spacing w:line="360" w:lineRule="auto"/>
      </w:pPr>
      <w:r w:rsidRPr="1E8F0062" w:rsidR="000A2973">
        <w:rPr>
          <w:b w:val="1"/>
          <w:bCs w:val="1"/>
        </w:rPr>
        <w:t>AFPTV</w:t>
      </w:r>
      <w:r>
        <w:br/>
      </w:r>
      <w:r w:rsidR="000A2973">
        <w:rPr/>
        <w:t>Australians Say Yes to Gay Marriage</w:t>
      </w:r>
      <w:r>
        <w:br/>
      </w:r>
      <w:r w:rsidR="000A2973">
        <w:rPr/>
        <w:t>Sydney, 15 November 2017</w:t>
      </w:r>
      <w:r>
        <w:br/>
      </w:r>
      <w:r w:rsidR="000A2973">
        <w:rPr/>
        <w:t>Getty Images</w:t>
      </w:r>
    </w:p>
    <w:p w:rsidR="00877691" w:rsidP="1E8F0062" w:rsidRDefault="000A2973" w14:paraId="38C528B6" w14:textId="77777777">
      <w:pPr>
        <w:spacing w:line="360" w:lineRule="auto"/>
      </w:pPr>
      <w:r w:rsidRPr="1E8F0062" w:rsidR="000A2973">
        <w:rPr>
          <w:b w:val="1"/>
          <w:bCs w:val="1"/>
        </w:rPr>
        <w:t>Prelinger</w:t>
      </w:r>
      <w:r w:rsidRPr="1E8F0062" w:rsidR="000A2973">
        <w:rPr>
          <w:b w:val="1"/>
          <w:bCs w:val="1"/>
        </w:rPr>
        <w:t xml:space="preserve"> Associates – Footage</w:t>
      </w:r>
      <w:r>
        <w:br/>
      </w:r>
      <w:r w:rsidR="000A2973">
        <w:rPr/>
        <w:t>Couple in movie theatre</w:t>
      </w:r>
      <w:r>
        <w:br/>
      </w:r>
      <w:r w:rsidR="000A2973">
        <w:rPr/>
        <w:t>United States of America, 1 January 1955</w:t>
      </w:r>
      <w:r>
        <w:br/>
      </w:r>
      <w:r w:rsidR="000A2973">
        <w:rPr/>
        <w:t>Getty Images</w:t>
      </w:r>
    </w:p>
    <w:p w:rsidR="00877691" w:rsidP="1E8F0062" w:rsidRDefault="000A2973" w14:paraId="5EB6772B" w14:textId="77777777">
      <w:pPr>
        <w:spacing w:line="360" w:lineRule="auto"/>
      </w:pPr>
      <w:r w:rsidRPr="1E8F0062" w:rsidR="000A2973">
        <w:rPr>
          <w:b w:val="1"/>
          <w:bCs w:val="1"/>
        </w:rPr>
        <w:t>Yeoseop</w:t>
      </w:r>
      <w:r w:rsidRPr="1E8F0062" w:rsidR="000A2973">
        <w:rPr>
          <w:b w:val="1"/>
          <w:bCs w:val="1"/>
        </w:rPr>
        <w:t xml:space="preserve"> Yoon</w:t>
      </w:r>
      <w:r>
        <w:br/>
      </w:r>
      <w:r w:rsidR="000A2973">
        <w:rPr/>
        <w:t>Couple talking on swings</w:t>
      </w:r>
      <w:r>
        <w:br/>
      </w:r>
      <w:r w:rsidR="000A2973">
        <w:rPr/>
        <w:t>Melbourne, 28 November 2025</w:t>
      </w:r>
      <w:r>
        <w:br/>
      </w:r>
      <w:r w:rsidR="000A2973">
        <w:rPr/>
        <w:t>Creative Studio, State Library Victoria</w:t>
      </w:r>
    </w:p>
    <w:p w:rsidR="00877691" w:rsidP="1E8F0062" w:rsidRDefault="000A2973" w14:paraId="08BD822B" w14:textId="77777777">
      <w:pPr>
        <w:spacing w:line="360" w:lineRule="auto"/>
      </w:pPr>
      <w:r w:rsidRPr="1E8F0062" w:rsidR="000A2973">
        <w:rPr>
          <w:b w:val="1"/>
          <w:bCs w:val="1"/>
        </w:rPr>
        <w:t>South City Camera</w:t>
      </w:r>
      <w:r>
        <w:br/>
      </w:r>
      <w:r w:rsidR="000A2973">
        <w:rPr/>
        <w:t xml:space="preserve">Couple sitting on couch  </w:t>
      </w:r>
      <w:r>
        <w:br/>
      </w:r>
      <w:r w:rsidR="000A2973">
        <w:rPr/>
        <w:t>c. 1940</w:t>
      </w:r>
      <w:r>
        <w:br/>
      </w:r>
      <w:r w:rsidR="000A2973">
        <w:rPr/>
        <w:t>Pond 5</w:t>
      </w:r>
    </w:p>
    <w:p w:rsidR="00877691" w:rsidP="1E8F0062" w:rsidRDefault="000A2973" w14:paraId="693765D7" w14:textId="77777777">
      <w:pPr>
        <w:spacing w:line="360" w:lineRule="auto"/>
      </w:pPr>
      <w:r w:rsidRPr="1E8F0062" w:rsidR="000A2973">
        <w:rPr>
          <w:b w:val="1"/>
          <w:bCs w:val="1"/>
        </w:rPr>
        <w:t>Yeoseop</w:t>
      </w:r>
      <w:r w:rsidRPr="1E8F0062" w:rsidR="000A2973">
        <w:rPr>
          <w:b w:val="1"/>
          <w:bCs w:val="1"/>
        </w:rPr>
        <w:t xml:space="preserve"> Yoon</w:t>
      </w:r>
      <w:r>
        <w:br/>
      </w:r>
      <w:r w:rsidR="000A2973">
        <w:rPr/>
        <w:t>Teenager texting in his room</w:t>
      </w:r>
      <w:r>
        <w:br/>
      </w:r>
      <w:r w:rsidR="000A2973">
        <w:rPr/>
        <w:t>Melbourne, 26 November 2025</w:t>
      </w:r>
      <w:r>
        <w:br/>
      </w:r>
      <w:r w:rsidR="000A2973">
        <w:rPr/>
        <w:t>Creative Studio, State Library Victoria</w:t>
      </w:r>
    </w:p>
    <w:p w:rsidR="00877691" w:rsidP="1E8F0062" w:rsidRDefault="000A2973" w14:paraId="0D4AC81E" w14:textId="77777777">
      <w:pPr>
        <w:spacing w:line="360" w:lineRule="auto"/>
      </w:pPr>
      <w:r w:rsidRPr="1E8F0062" w:rsidR="000A2973">
        <w:rPr>
          <w:b w:val="1"/>
          <w:bCs w:val="1"/>
        </w:rPr>
        <w:t>Storyful</w:t>
      </w:r>
      <w:r>
        <w:br/>
      </w:r>
      <w:r w:rsidR="000A2973">
        <w:rPr/>
        <w:t>Couple brave bungee jump</w:t>
      </w:r>
      <w:r>
        <w:br/>
      </w:r>
      <w:r w:rsidR="000A2973">
        <w:rPr/>
        <w:t>Krakow, Poland, 19 June 2015</w:t>
      </w:r>
      <w:r>
        <w:br/>
      </w:r>
      <w:r w:rsidR="000A2973">
        <w:rPr/>
        <w:t>Getty Images</w:t>
      </w:r>
    </w:p>
    <w:p w:rsidR="00877691" w:rsidP="1E8F0062" w:rsidRDefault="000A2973" w14:paraId="69F7B851" w14:textId="77777777">
      <w:pPr>
        <w:spacing w:line="360" w:lineRule="auto"/>
      </w:pPr>
      <w:r w:rsidRPr="1E8F0062" w:rsidR="000A2973">
        <w:rPr>
          <w:b w:val="1"/>
          <w:bCs w:val="1"/>
        </w:rPr>
        <w:t>Yeoseop</w:t>
      </w:r>
      <w:r w:rsidRPr="1E8F0062" w:rsidR="000A2973">
        <w:rPr>
          <w:b w:val="1"/>
          <w:bCs w:val="1"/>
        </w:rPr>
        <w:t xml:space="preserve"> Yoon</w:t>
      </w:r>
      <w:r>
        <w:br/>
      </w:r>
      <w:r w:rsidR="000A2973">
        <w:rPr/>
        <w:t>Woman in her kitchen</w:t>
      </w:r>
      <w:r>
        <w:br/>
      </w:r>
      <w:r w:rsidR="000A2973">
        <w:rPr/>
        <w:t>Melbourne, 26 November 2025</w:t>
      </w:r>
      <w:r>
        <w:br/>
      </w:r>
      <w:r w:rsidR="000A2973">
        <w:rPr/>
        <w:t>Creative Studio, State Library Victoria</w:t>
      </w:r>
    </w:p>
    <w:p w:rsidR="00877691" w:rsidP="1E8F0062" w:rsidRDefault="000A2973" w14:paraId="5F66E0BA" w14:textId="77777777">
      <w:pPr>
        <w:spacing w:line="360" w:lineRule="auto"/>
      </w:pPr>
      <w:r w:rsidRPr="1E8F0062" w:rsidR="000A2973">
        <w:rPr>
          <w:b w:val="1"/>
          <w:bCs w:val="1"/>
        </w:rPr>
        <w:t>Indigenous Cultural Affairs Magazine</w:t>
      </w:r>
      <w:r>
        <w:br/>
      </w:r>
      <w:r w:rsidR="000A2973">
        <w:rPr/>
        <w:t xml:space="preserve">Archie Roach: Ruby – </w:t>
      </w:r>
      <w:r w:rsidR="000A2973">
        <w:rPr/>
        <w:t>I’m</w:t>
      </w:r>
      <w:r w:rsidR="000A2973">
        <w:rPr/>
        <w:t xml:space="preserve"> his rowdy troublemaker</w:t>
      </w:r>
      <w:r>
        <w:br/>
      </w:r>
      <w:r w:rsidR="000A2973">
        <w:rPr/>
        <w:t>Series 8, Episode 9, 2000</w:t>
      </w:r>
      <w:r>
        <w:br/>
      </w:r>
      <w:r w:rsidR="000A2973">
        <w:rPr/>
        <w:t>Special Broadcasting Service</w:t>
      </w:r>
    </w:p>
    <w:p w:rsidR="00877691" w:rsidP="1E8F0062" w:rsidRDefault="000A2973" w14:paraId="797474F3" w14:textId="77777777">
      <w:pPr>
        <w:spacing w:line="360" w:lineRule="auto"/>
      </w:pPr>
      <w:r w:rsidRPr="1E8F0062" w:rsidR="000A2973">
        <w:rPr>
          <w:b w:val="1"/>
          <w:bCs w:val="1"/>
        </w:rPr>
        <w:t>The Factory</w:t>
      </w:r>
      <w:r>
        <w:br/>
      </w:r>
      <w:r w:rsidR="000A2973">
        <w:rPr/>
        <w:t>Love Sickness &amp; Vox Pops Re Dealing with Heartbreak</w:t>
      </w:r>
      <w:r>
        <w:br/>
      </w:r>
      <w:r w:rsidR="000A2973">
        <w:rPr/>
        <w:t>Melbourne, 7 April 1989</w:t>
      </w:r>
      <w:r>
        <w:br/>
      </w:r>
      <w:r w:rsidR="000A2973">
        <w:rPr/>
        <w:t>Australian Broadcasting Corporation Library Sales</w:t>
      </w:r>
    </w:p>
    <w:p w:rsidR="00877691" w:rsidP="1E8F0062" w:rsidRDefault="000A2973" w14:paraId="194F8BF2" w14:textId="77777777">
      <w:pPr>
        <w:spacing w:line="360" w:lineRule="auto"/>
      </w:pPr>
      <w:r w:rsidRPr="1E8F0062" w:rsidR="000A2973">
        <w:rPr>
          <w:b w:val="1"/>
          <w:bCs w:val="1"/>
        </w:rPr>
        <w:t>Viacom Media Networks</w:t>
      </w:r>
      <w:r>
        <w:br/>
      </w:r>
      <w:r w:rsidR="000A2973">
        <w:rPr/>
        <w:t>Couple kissing in pickup truck</w:t>
      </w:r>
      <w:r>
        <w:br/>
      </w:r>
      <w:r w:rsidR="000A2973">
        <w:rPr/>
        <w:t>Monett, United States of America, 8 June 1990</w:t>
      </w:r>
      <w:r>
        <w:br/>
      </w:r>
      <w:r w:rsidR="000A2973">
        <w:rPr/>
        <w:t>Getty Images</w:t>
      </w:r>
    </w:p>
    <w:p w:rsidR="00877691" w:rsidP="1E8F0062" w:rsidRDefault="000A2973" w14:paraId="1BB893C4" w14:textId="77777777">
      <w:pPr>
        <w:spacing w:line="360" w:lineRule="auto"/>
      </w:pPr>
      <w:r w:rsidRPr="1E8F0062" w:rsidR="000A2973">
        <w:rPr>
          <w:b w:val="1"/>
          <w:bCs w:val="1"/>
        </w:rPr>
        <w:t>Yeoseop</w:t>
      </w:r>
      <w:r w:rsidRPr="1E8F0062" w:rsidR="000A2973">
        <w:rPr>
          <w:b w:val="1"/>
          <w:bCs w:val="1"/>
        </w:rPr>
        <w:t xml:space="preserve"> Yoon</w:t>
      </w:r>
      <w:r>
        <w:br/>
      </w:r>
      <w:r w:rsidR="000A2973">
        <w:rPr/>
        <w:t>Couple in photobooth</w:t>
      </w:r>
      <w:r>
        <w:br/>
      </w:r>
      <w:r w:rsidR="000A2973">
        <w:rPr/>
        <w:t>Melbourne, 27 November 2025</w:t>
      </w:r>
      <w:r>
        <w:br/>
      </w:r>
      <w:r w:rsidR="000A2973">
        <w:rPr/>
        <w:t>Creative Studio, State Library Victoria</w:t>
      </w:r>
    </w:p>
    <w:p w:rsidR="00877691" w:rsidP="1E8F0062" w:rsidRDefault="000A2973" w14:paraId="4E8C7B0A" w14:textId="77777777">
      <w:pPr>
        <w:spacing w:line="360" w:lineRule="auto"/>
      </w:pPr>
      <w:r w:rsidRPr="1E8F0062" w:rsidR="000A2973">
        <w:rPr>
          <w:b w:val="1"/>
          <w:bCs w:val="1"/>
        </w:rPr>
        <w:t>Mediaimag</w:t>
      </w:r>
      <w:r>
        <w:br/>
      </w:r>
      <w:r w:rsidR="000A2973">
        <w:rPr/>
        <w:t>Lovers in a meadow</w:t>
      </w:r>
      <w:r>
        <w:br/>
      </w:r>
      <w:r w:rsidR="000A2973">
        <w:rPr/>
        <w:t>Romania, after 2012</w:t>
      </w:r>
      <w:r>
        <w:br/>
      </w:r>
      <w:r w:rsidR="000A2973">
        <w:rPr/>
        <w:t>Pond 5</w:t>
      </w:r>
    </w:p>
    <w:p w:rsidR="00877691" w:rsidP="1E8F0062" w:rsidRDefault="000A2973" w14:paraId="6AC2148E" w14:textId="77777777">
      <w:pPr>
        <w:spacing w:line="360" w:lineRule="auto"/>
      </w:pPr>
      <w:r w:rsidRPr="1E8F0062" w:rsidR="000A2973">
        <w:rPr>
          <w:b w:val="1"/>
          <w:bCs w:val="1"/>
        </w:rPr>
        <w:t>Ely Piñeiro</w:t>
      </w:r>
      <w:r>
        <w:br/>
      </w:r>
      <w:r w:rsidR="000A2973">
        <w:rPr/>
        <w:t>Spain Opens Its Borders</w:t>
      </w:r>
      <w:r>
        <w:br/>
      </w:r>
      <w:r w:rsidR="000A2973">
        <w:rPr/>
        <w:t>Madrid, Spain, 21 June 2020</w:t>
      </w:r>
      <w:r>
        <w:br/>
      </w:r>
      <w:r w:rsidR="000A2973">
        <w:rPr/>
        <w:t>Getty Images</w:t>
      </w:r>
    </w:p>
    <w:p w:rsidR="00877691" w:rsidP="1E8F0062" w:rsidRDefault="000A2973" w14:paraId="4B589DDD" w14:textId="77777777">
      <w:pPr>
        <w:spacing w:line="360" w:lineRule="auto"/>
      </w:pPr>
      <w:r w:rsidRPr="1E8F0062" w:rsidR="000A2973">
        <w:rPr>
          <w:b w:val="1"/>
          <w:bCs w:val="1"/>
        </w:rPr>
        <w:t>Viacom Media Networks</w:t>
      </w:r>
      <w:r>
        <w:br/>
      </w:r>
      <w:r w:rsidR="000A2973">
        <w:rPr/>
        <w:t>Couples dancing in a nightclub</w:t>
      </w:r>
      <w:r>
        <w:br/>
      </w:r>
      <w:r w:rsidR="000A2973">
        <w:rPr/>
        <w:t>New York City, United States of America, 1 January 1990</w:t>
      </w:r>
      <w:r>
        <w:br/>
      </w:r>
      <w:r w:rsidR="000A2973">
        <w:rPr/>
        <w:t>Getty Images</w:t>
      </w:r>
    </w:p>
    <w:p w:rsidR="00877691" w:rsidP="1E8F0062" w:rsidRDefault="000A2973" w14:paraId="7AEE9CE9" w14:textId="77777777">
      <w:pPr>
        <w:spacing w:line="360" w:lineRule="auto"/>
      </w:pPr>
      <w:r w:rsidRPr="1E8F0062" w:rsidR="000A2973">
        <w:rPr>
          <w:b w:val="1"/>
          <w:bCs w:val="1"/>
        </w:rPr>
        <w:t>Yeoseop</w:t>
      </w:r>
      <w:r w:rsidRPr="1E8F0062" w:rsidR="000A2973">
        <w:rPr>
          <w:b w:val="1"/>
          <w:bCs w:val="1"/>
        </w:rPr>
        <w:t xml:space="preserve"> Yoon</w:t>
      </w:r>
      <w:r>
        <w:br/>
      </w:r>
      <w:r w:rsidR="000A2973">
        <w:rPr/>
        <w:t>Couple sharing morning tea</w:t>
      </w:r>
      <w:r>
        <w:br/>
      </w:r>
      <w:r w:rsidR="000A2973">
        <w:rPr/>
        <w:t>Melbourne, 27 November 2025</w:t>
      </w:r>
      <w:r>
        <w:br/>
      </w:r>
      <w:r w:rsidR="000A2973">
        <w:rPr/>
        <w:t>Creative Studio, State Library Victoria</w:t>
      </w:r>
    </w:p>
    <w:p w:rsidR="00877691" w:rsidP="1E8F0062" w:rsidRDefault="000A2973" w14:paraId="2F068A2F" w14:textId="77777777">
      <w:pPr>
        <w:spacing w:line="360" w:lineRule="auto"/>
      </w:pPr>
      <w:r w:rsidRPr="1E8F0062" w:rsidR="000A2973">
        <w:rPr>
          <w:b w:val="1"/>
          <w:bCs w:val="1"/>
        </w:rPr>
        <w:t>Premiere Pictures</w:t>
      </w:r>
      <w:r>
        <w:br/>
      </w:r>
      <w:r w:rsidR="000A2973">
        <w:rPr/>
        <w:t>Couple dances cheek-to-cheek</w:t>
      </w:r>
      <w:r>
        <w:br/>
      </w:r>
      <w:r w:rsidR="000A2973">
        <w:rPr/>
        <w:t>United States of America, 1 January 1945</w:t>
      </w:r>
      <w:r>
        <w:br/>
      </w:r>
      <w:r w:rsidR="000A2973">
        <w:rPr/>
        <w:t>Getty Images</w:t>
      </w:r>
    </w:p>
    <w:p w:rsidR="00877691" w:rsidP="1E8F0062" w:rsidRDefault="000A2973" w14:paraId="3AA1C392" w14:textId="46F211AE">
      <w:pPr>
        <w:pStyle w:val="Heading1"/>
        <w:spacing w:line="360" w:lineRule="auto"/>
      </w:pPr>
      <w:r w:rsidR="000A2973">
        <w:rPr/>
        <w:t xml:space="preserve">Soundscape </w:t>
      </w:r>
      <w:r w:rsidR="4FF51A8A">
        <w:rPr/>
        <w:t>i</w:t>
      </w:r>
      <w:r w:rsidR="000A2973">
        <w:rPr/>
        <w:t xml:space="preserve">n </w:t>
      </w:r>
      <w:r w:rsidR="29BD8D6C">
        <w:rPr/>
        <w:t>c</w:t>
      </w:r>
      <w:r w:rsidR="000A2973">
        <w:rPr/>
        <w:t>entre</w:t>
      </w:r>
      <w:r w:rsidR="000A2973">
        <w:rPr/>
        <w:t xml:space="preserve"> Space</w:t>
      </w:r>
    </w:p>
    <w:p w:rsidR="00435461" w:rsidP="1E8F0062" w:rsidRDefault="000A2973" w14:paraId="7C3178C6" w14:textId="77777777">
      <w:pPr>
        <w:spacing w:line="360" w:lineRule="auto"/>
      </w:pPr>
      <w:r w:rsidRPr="1E8F0062" w:rsidR="000A2973">
        <w:rPr>
          <w:b w:val="1"/>
          <w:bCs w:val="1"/>
        </w:rPr>
        <w:t>Nick Cave and Warren Ellis</w:t>
      </w:r>
      <w:r>
        <w:br/>
      </w:r>
      <w:r w:rsidR="000A2973">
        <w:rPr/>
        <w:t>Recording of The Red Hand Files Issue 177, December 2021 </w:t>
      </w:r>
      <w:r>
        <w:br/>
      </w:r>
      <w:r w:rsidR="000A2973">
        <w:rPr/>
        <w:t>Words written and spoken by Nick Cave </w:t>
      </w:r>
      <w:r>
        <w:br/>
      </w:r>
      <w:r w:rsidR="000A2973">
        <w:rPr/>
        <w:t>theredhandfiles.com © Nick Cave</w:t>
      </w:r>
    </w:p>
    <w:p w:rsidR="00877691" w:rsidP="1E8F0062" w:rsidRDefault="00435461" w14:paraId="1238CCB7" w14:textId="74911076">
      <w:pPr>
        <w:spacing w:line="360" w:lineRule="auto"/>
      </w:pPr>
      <w:r>
        <w:br/>
      </w:r>
      <w:r w:rsidR="00435461">
        <w:rPr/>
        <w:t>Music written and performed by Nick Cave and Warren Ellis</w:t>
      </w:r>
    </w:p>
    <w:p w:rsidR="00877691" w:rsidP="1E8F0062" w:rsidRDefault="000A2973" w14:paraId="28123969" w14:textId="77777777">
      <w:pPr>
        <w:spacing w:line="360" w:lineRule="auto"/>
      </w:pPr>
      <w:r w:rsidR="000A2973">
        <w:rPr/>
        <w:t xml:space="preserve">This soundscape includes a spoken word performance by Nick Cave on the theme of love and heartbreak. In response to questions from fans, Nick weighs </w:t>
      </w:r>
      <w:r w:rsidR="000A2973">
        <w:rPr/>
        <w:t>love’s</w:t>
      </w:r>
      <w:r w:rsidR="000A2973">
        <w:rPr/>
        <w:t xml:space="preserve"> trials and tribulations. He ends with one piece of advice: ‘Love. The world is waiting.’</w:t>
      </w:r>
    </w:p>
    <w:p w:rsidR="00877691" w:rsidP="1E8F0062" w:rsidRDefault="000A2973" w14:paraId="5E313C12" w14:textId="1A400ED5">
      <w:pPr>
        <w:pStyle w:val="Heading1"/>
        <w:suppressLineNumbers w:val="0"/>
        <w:bidi w:val="0"/>
        <w:spacing w:before="480" w:beforeAutospacing="off" w:after="0" w:afterAutospacing="off" w:line="360" w:lineRule="auto"/>
        <w:ind w:left="0" w:right="0"/>
        <w:jc w:val="left"/>
      </w:pPr>
      <w:r w:rsidR="000A2973">
        <w:rPr/>
        <w:t xml:space="preserve">Installation of DMs and </w:t>
      </w:r>
      <w:r w:rsidR="2E1CAF8A">
        <w:rPr/>
        <w:t>t</w:t>
      </w:r>
      <w:r w:rsidR="000A2973">
        <w:rPr/>
        <w:t xml:space="preserve">ext </w:t>
      </w:r>
      <w:r w:rsidR="418E773B">
        <w:rPr/>
        <w:t>m</w:t>
      </w:r>
      <w:r w:rsidR="000A2973">
        <w:rPr/>
        <w:t xml:space="preserve">essages </w:t>
      </w:r>
      <w:r w:rsidR="319355BA">
        <w:rPr/>
        <w:t>i</w:t>
      </w:r>
      <w:r w:rsidR="000A2973">
        <w:rPr/>
        <w:t>n</w:t>
      </w:r>
      <w:r w:rsidR="000A2973">
        <w:rPr/>
        <w:t xml:space="preserve"> </w:t>
      </w:r>
      <w:r w:rsidR="012B65E9">
        <w:rPr/>
        <w:t>c</w:t>
      </w:r>
      <w:r w:rsidR="000A2973">
        <w:rPr/>
        <w:t>entre</w:t>
      </w:r>
      <w:r w:rsidR="000A2973">
        <w:rPr/>
        <w:t xml:space="preserve"> </w:t>
      </w:r>
      <w:r w:rsidR="18DAFD47">
        <w:rPr/>
        <w:t>s</w:t>
      </w:r>
      <w:r w:rsidR="000A2973">
        <w:rPr/>
        <w:t>pace</w:t>
      </w:r>
    </w:p>
    <w:p w:rsidR="00877691" w:rsidP="1E8F0062" w:rsidRDefault="000A2973" w14:paraId="21DA70F5" w14:textId="77777777">
      <w:pPr>
        <w:spacing w:line="360" w:lineRule="auto"/>
      </w:pPr>
      <w:r w:rsidRPr="1E8F0062" w:rsidR="000A2973">
        <w:rPr>
          <w:b w:val="1"/>
          <w:bCs w:val="1"/>
        </w:rPr>
        <w:t xml:space="preserve">Collected, anonymous </w:t>
      </w:r>
      <w:r>
        <w:br/>
      </w:r>
      <w:r w:rsidR="000A2973">
        <w:rPr/>
        <w:t xml:space="preserve">Text messages and direct messages </w:t>
      </w:r>
      <w:r>
        <w:br/>
      </w:r>
      <w:r w:rsidR="000A2973">
        <w:rPr/>
        <w:t>2020–25, Melbourne</w:t>
      </w:r>
    </w:p>
    <w:p w:rsidR="00877691" w:rsidP="1E8F0062" w:rsidRDefault="000A2973" w14:paraId="542C287E" w14:textId="77777777">
      <w:pPr>
        <w:spacing w:line="360" w:lineRule="auto"/>
      </w:pPr>
      <w:r w:rsidR="000A2973">
        <w:rPr/>
        <w:t>In the pre-digital era, postal mail was a lifeline of communication – infrequent and treasured. A sealed envelope, however, was no guarantee of privacy. A passionate love letter could be intercepted by the first to reach the letterbox or discovered stashed beneath the bed.</w:t>
      </w:r>
    </w:p>
    <w:p w:rsidR="00877691" w:rsidP="1E8F0062" w:rsidRDefault="000A2973" w14:paraId="3D1A3A2C" w14:textId="77777777">
      <w:pPr>
        <w:spacing w:line="360" w:lineRule="auto"/>
      </w:pPr>
      <w:r w:rsidR="000A2973">
        <w:rPr/>
        <w:t xml:space="preserve">Today, mobile phones have transformed how lovers communicate and express desire. New forms of digital intimacy like texting, video </w:t>
      </w:r>
      <w:r w:rsidR="000A2973">
        <w:rPr/>
        <w:t>calls</w:t>
      </w:r>
      <w:r w:rsidR="000A2973">
        <w:rPr/>
        <w:t xml:space="preserve"> and direct messages are cheap, </w:t>
      </w:r>
      <w:r w:rsidR="000A2973">
        <w:rPr/>
        <w:t>accessible</w:t>
      </w:r>
      <w:r w:rsidR="000A2973">
        <w:rPr/>
        <w:t xml:space="preserve"> and addictive. Thoughts and feelings can be shared instantly, </w:t>
      </w:r>
      <w:r w:rsidR="000A2973">
        <w:rPr/>
        <w:t>directly</w:t>
      </w:r>
      <w:r w:rsidR="000A2973">
        <w:rPr/>
        <w:t xml:space="preserve"> and discretely between lovers at any time, </w:t>
      </w:r>
      <w:r w:rsidR="000A2973">
        <w:rPr/>
        <w:t>day</w:t>
      </w:r>
      <w:r w:rsidR="000A2973">
        <w:rPr/>
        <w:t xml:space="preserve"> or night.</w:t>
      </w:r>
    </w:p>
    <w:p w:rsidR="00877691" w:rsidP="1E8F0062" w:rsidRDefault="000A2973" w14:paraId="32368001" w14:textId="77777777">
      <w:pPr>
        <w:spacing w:line="360" w:lineRule="auto"/>
      </w:pPr>
      <w:r w:rsidR="000A2973">
        <w:rPr/>
        <w:t xml:space="preserve">Across the globe, digital messages of love are constantly in motion. In Australia alone, Telstra transmits over 40 million texts per day, shifting over 9 billion gigabytes of data. On display here is a sample of local SMS and DM </w:t>
      </w:r>
      <w:r w:rsidR="000A2973">
        <w:rPr/>
        <w:t>exchanges,</w:t>
      </w:r>
      <w:r w:rsidR="000A2973">
        <w:rPr/>
        <w:t xml:space="preserve"> shared anonymously.</w:t>
      </w:r>
    </w:p>
    <w:p w:rsidR="00877691" w:rsidP="1E8F0062" w:rsidRDefault="000A2973" w14:paraId="6FD96DEB" w14:textId="77777777">
      <w:pPr>
        <w:pStyle w:val="Heading1"/>
        <w:spacing w:line="360" w:lineRule="auto"/>
      </w:pPr>
      <w:r w:rsidR="000A2973">
        <w:rPr/>
        <w:t>Room B</w:t>
      </w:r>
    </w:p>
    <w:p w:rsidR="00877691" w:rsidP="1E8F0062" w:rsidRDefault="000A2973" w14:paraId="035ABC1F" w14:textId="77777777">
      <w:pPr>
        <w:spacing w:line="360" w:lineRule="auto"/>
      </w:pPr>
      <w:r w:rsidR="000A2973">
        <w:rPr/>
        <w:t>01# The rebel heart, 1250–</w:t>
      </w:r>
    </w:p>
    <w:p w:rsidR="00877691" w:rsidP="1E8F0062" w:rsidRDefault="000A2973" w14:paraId="4AEFAC61" w14:textId="77777777">
      <w:pPr>
        <w:spacing w:line="360" w:lineRule="auto"/>
      </w:pPr>
      <w:r w:rsidR="000A2973">
        <w:rPr/>
        <w:t>We feel love in our bodies.</w:t>
      </w:r>
    </w:p>
    <w:p w:rsidR="00877691" w:rsidP="1E8F0062" w:rsidRDefault="000A2973" w14:paraId="67B4EB23" w14:textId="77777777">
      <w:pPr>
        <w:spacing w:line="360" w:lineRule="auto"/>
      </w:pPr>
      <w:r w:rsidR="000A2973">
        <w:rPr/>
        <w:t xml:space="preserve">The human heart – its shape, </w:t>
      </w:r>
      <w:r w:rsidR="000A2973">
        <w:rPr/>
        <w:t>position</w:t>
      </w:r>
      <w:r w:rsidR="000A2973">
        <w:rPr/>
        <w:t xml:space="preserve"> and rhythm – has long been used to explain and </w:t>
      </w:r>
      <w:r w:rsidR="000A2973">
        <w:rPr/>
        <w:t>symbolise</w:t>
      </w:r>
      <w:r w:rsidR="000A2973">
        <w:rPr/>
        <w:t xml:space="preserve"> this experience.</w:t>
      </w:r>
    </w:p>
    <w:p w:rsidR="00877691" w:rsidP="1E8F0062" w:rsidRDefault="000A2973" w14:paraId="22AD9F1E" w14:textId="77777777">
      <w:pPr>
        <w:spacing w:line="360" w:lineRule="auto"/>
      </w:pPr>
      <w:r w:rsidR="000A2973">
        <w:rPr/>
        <w:t xml:space="preserve">The earliest known drawings of hearts are found in caves in the area we today </w:t>
      </w:r>
      <w:r w:rsidR="000A2973">
        <w:rPr/>
        <w:t>recognise</w:t>
      </w:r>
      <w:r w:rsidR="000A2973">
        <w:rPr/>
        <w:t xml:space="preserve"> as France and Spain. These shapes are considered by some to be part of an iconography that originated in Africa, some 70,000 years ago.</w:t>
      </w:r>
    </w:p>
    <w:p w:rsidR="00877691" w:rsidP="1E8F0062" w:rsidRDefault="000A2973" w14:paraId="79BE0FF8" w14:textId="77777777">
      <w:pPr>
        <w:spacing w:line="360" w:lineRule="auto"/>
      </w:pPr>
      <w:r w:rsidR="000A2973">
        <w:rPr/>
        <w:t>A weeping heart from the 1640s on display here shows the endurance of this symbol and its deepening association with love.</w:t>
      </w:r>
    </w:p>
    <w:p w:rsidR="00877691" w:rsidP="1E8F0062" w:rsidRDefault="000A2973" w14:paraId="0B77A7A4" w14:textId="77777777">
      <w:pPr>
        <w:spacing w:line="360" w:lineRule="auto"/>
      </w:pPr>
      <w:r w:rsidR="000A2973">
        <w:rPr/>
        <w:t xml:space="preserve">Today, we continue to use </w:t>
      </w:r>
      <w:r w:rsidR="000A2973">
        <w:rPr/>
        <w:t>the heart</w:t>
      </w:r>
      <w:r w:rsidR="000A2973">
        <w:rPr/>
        <w:t xml:space="preserve"> to communicate </w:t>
      </w:r>
      <w:r w:rsidR="000A2973">
        <w:rPr/>
        <w:t>emotion</w:t>
      </w:r>
      <w:r w:rsidR="000A2973">
        <w:rPr/>
        <w:t>. Our text messages are adorned with sparkling hearts, beating hearts</w:t>
      </w:r>
      <w:r w:rsidR="000A2973">
        <w:rPr/>
        <w:t>, hearts</w:t>
      </w:r>
      <w:r w:rsidR="000A2973">
        <w:rPr/>
        <w:t xml:space="preserve"> of every </w:t>
      </w:r>
      <w:r w:rsidR="000A2973">
        <w:rPr/>
        <w:t>colour</w:t>
      </w:r>
      <w:r w:rsidR="000A2973">
        <w:rPr/>
        <w:t>. More than 20 emojis provide graphic translations of the heart’s stirrings.</w:t>
      </w:r>
    </w:p>
    <w:p w:rsidR="00877691" w:rsidP="1E8F0062" w:rsidRDefault="000A2973" w14:paraId="0866EC83" w14:textId="77777777">
      <w:pPr>
        <w:spacing w:line="360" w:lineRule="auto"/>
      </w:pPr>
      <w:r w:rsidR="000A2973">
        <w:rPr/>
        <w:t xml:space="preserve">While science is yet to understand the human heart’s full workings, writers, </w:t>
      </w:r>
      <w:r w:rsidR="000A2973">
        <w:rPr/>
        <w:t>poets</w:t>
      </w:r>
      <w:r w:rsidR="000A2973">
        <w:rPr/>
        <w:t xml:space="preserve"> and philosophers have long dissected its mysterious role in the anatomy of love. Some examples from the Library’s Rare Books Collection are included below.</w:t>
      </w:r>
    </w:p>
    <w:p w:rsidR="00877691" w:rsidP="1E8F0062" w:rsidRDefault="000A2973" w14:paraId="6F8C1E53" w14:textId="77777777">
      <w:pPr>
        <w:spacing w:line="360" w:lineRule="auto"/>
      </w:pPr>
      <w:r w:rsidRPr="1E8F0062" w:rsidR="000A2973">
        <w:rPr>
          <w:b w:val="1"/>
          <w:bCs w:val="1"/>
        </w:rPr>
        <w:t xml:space="preserve">DW Graham </w:t>
      </w:r>
      <w:r>
        <w:br/>
      </w:r>
      <w:r w:rsidR="000A2973">
        <w:rPr/>
        <w:t>Engraved plate from Teacher’s Anatomical Aid</w:t>
      </w:r>
    </w:p>
    <w:p w:rsidR="00877691" w:rsidP="1E8F0062" w:rsidRDefault="000A2973" w14:paraId="6D7453F4" w14:textId="77777777">
      <w:pPr>
        <w:spacing w:line="360" w:lineRule="auto"/>
      </w:pPr>
      <w:r w:rsidR="000A2973">
        <w:rPr/>
        <w:t>Sydney: Central School Supply House, 1890</w:t>
      </w:r>
    </w:p>
    <w:p w:rsidR="00877691" w:rsidP="1E8F0062" w:rsidRDefault="000A2973" w14:paraId="22C5B6F2" w14:textId="77777777">
      <w:pPr>
        <w:spacing w:line="360" w:lineRule="auto"/>
      </w:pPr>
      <w:r w:rsidR="000A2973">
        <w:rPr/>
        <w:t>Find in the catalogue: RAREJF 611 G76</w:t>
      </w:r>
    </w:p>
    <w:p w:rsidR="00877691" w:rsidP="1E8F0062" w:rsidRDefault="000A2973" w14:paraId="16082CC5" w14:textId="77777777">
      <w:pPr>
        <w:spacing w:line="360" w:lineRule="auto"/>
      </w:pPr>
      <w:r w:rsidR="000A2973">
        <w:rPr/>
        <w:t>Beating about 100,000 times a day, the heart is the hardest-working muscle in the human body.  It generates its own electrical impulses, independent of the brain, to pump blood through the circulatory system, as depicted in this 1890 teaching aid.</w:t>
      </w:r>
    </w:p>
    <w:p w:rsidR="00877691" w:rsidP="1E8F0062" w:rsidRDefault="000A2973" w14:paraId="52AA46A6" w14:textId="77777777">
      <w:pPr>
        <w:spacing w:line="360" w:lineRule="auto"/>
      </w:pPr>
      <w:r w:rsidR="000A2973">
        <w:rPr/>
        <w:t>New research suggests the human heart responds to ‘the love hormone</w:t>
      </w:r>
      <w:r w:rsidR="000A2973">
        <w:rPr/>
        <w:t>’,</w:t>
      </w:r>
      <w:r w:rsidR="000A2973">
        <w:rPr/>
        <w:t xml:space="preserve"> oxytocin, strengthening our understanding of the organ’s relationship to our emotions.</w:t>
      </w:r>
    </w:p>
    <w:p w:rsidR="00877691" w:rsidP="1E8F0062" w:rsidRDefault="000A2973" w14:paraId="69653A46" w14:textId="77777777">
      <w:pPr>
        <w:spacing w:line="360" w:lineRule="auto"/>
      </w:pPr>
      <w:r w:rsidRPr="1E8F0062" w:rsidR="000A2973">
        <w:rPr>
          <w:b w:val="1"/>
          <w:bCs w:val="1"/>
        </w:rPr>
        <w:t>Maker unknown</w:t>
      </w:r>
      <w:r>
        <w:br/>
      </w:r>
      <w:r w:rsidR="000A2973">
        <w:rPr/>
        <w:t>Scene from Book of the Dead of Ani (Papyrus of Ani funerary scroll)</w:t>
      </w:r>
      <w:r>
        <w:br/>
      </w:r>
      <w:r w:rsidR="000A2973">
        <w:rPr/>
        <w:t>19th dynasty (c.1250 BCE)</w:t>
      </w:r>
      <w:r>
        <w:br/>
      </w:r>
      <w:r w:rsidR="000A2973">
        <w:rPr/>
        <w:t>Exhibition print of painted papyrus</w:t>
      </w:r>
      <w:r>
        <w:br/>
      </w:r>
      <w:r w:rsidR="000A2973">
        <w:rPr/>
        <w:t>Courtesy of the British Museum</w:t>
      </w:r>
    </w:p>
    <w:p w:rsidR="00877691" w:rsidP="1E8F0062" w:rsidRDefault="000A2973" w14:paraId="323F6F13" w14:textId="77777777">
      <w:pPr>
        <w:spacing w:line="360" w:lineRule="auto"/>
      </w:pPr>
      <w:r w:rsidR="000A2973">
        <w:rPr/>
        <w:t>The ancient Egyptians believed the heart ruled the body. The ‘seat of the soul</w:t>
      </w:r>
      <w:r w:rsidR="000A2973">
        <w:rPr/>
        <w:t>’,</w:t>
      </w:r>
      <w:r w:rsidR="000A2973">
        <w:rPr/>
        <w:t xml:space="preserve"> it was left in the body during mummification to provide testimony in the afterlife. Here, the scribe Ani implores his heart to obey him as it is weighed against the feather of Ma’at, </w:t>
      </w:r>
      <w:r w:rsidR="000A2973">
        <w:rPr/>
        <w:t>symbolising</w:t>
      </w:r>
      <w:r w:rsidR="000A2973">
        <w:rPr/>
        <w:t xml:space="preserve"> truth and justice:</w:t>
      </w:r>
    </w:p>
    <w:p w:rsidR="00877691" w:rsidP="1E8F0062" w:rsidRDefault="000A2973" w14:paraId="4694F482" w14:textId="77777777">
      <w:pPr>
        <w:spacing w:line="360" w:lineRule="auto"/>
      </w:pPr>
      <w:r w:rsidR="000A2973">
        <w:rPr/>
        <w:t>Heart of my forms, do not stand against me as a witness, do not oppose me.</w:t>
      </w:r>
    </w:p>
    <w:p w:rsidR="00877691" w:rsidP="1E8F0062" w:rsidRDefault="000A2973" w14:paraId="5B74F970" w14:textId="77777777">
      <w:pPr>
        <w:spacing w:line="360" w:lineRule="auto"/>
      </w:pPr>
      <w:r w:rsidR="000A2973">
        <w:rPr/>
        <w:t>If his heart is lighter than the feather, Ani has lived a virtuous life; if not, Ammit – a monster with a crocodile head – waits to devour it, condemning Ani’s soul.</w:t>
      </w:r>
    </w:p>
    <w:p w:rsidR="00877691" w:rsidP="1E8F0062" w:rsidRDefault="000A2973" w14:paraId="31923234" w14:textId="77777777">
      <w:pPr>
        <w:spacing w:line="360" w:lineRule="auto"/>
      </w:pPr>
      <w:r w:rsidRPr="1E8F0062" w:rsidR="000A2973">
        <w:rPr>
          <w:b w:val="1"/>
          <w:bCs w:val="1"/>
        </w:rPr>
        <w:t xml:space="preserve">Attributed to George Lauder  </w:t>
      </w:r>
      <w:r>
        <w:br/>
      </w:r>
      <w:r w:rsidR="000A2973">
        <w:rPr/>
        <w:t xml:space="preserve">The </w:t>
      </w:r>
      <w:r w:rsidR="000A2973">
        <w:rPr/>
        <w:t>loyall</w:t>
      </w:r>
      <w:r w:rsidR="000A2973">
        <w:rPr/>
        <w:t xml:space="preserve"> Christians </w:t>
      </w:r>
      <w:r w:rsidR="000A2973">
        <w:rPr/>
        <w:t>melancholie</w:t>
      </w:r>
      <w:r w:rsidR="000A2973">
        <w:rPr/>
        <w:t xml:space="preserve"> </w:t>
      </w:r>
      <w:r w:rsidR="000A2973">
        <w:rPr/>
        <w:t>sonets</w:t>
      </w:r>
      <w:r w:rsidR="000A2973">
        <w:rPr/>
        <w:t xml:space="preserve">. </w:t>
      </w:r>
      <w:r w:rsidR="000A2973">
        <w:rPr/>
        <w:t>Delyvered</w:t>
      </w:r>
      <w:r w:rsidR="000A2973">
        <w:rPr/>
        <w:t xml:space="preserve"> in a </w:t>
      </w:r>
      <w:r w:rsidR="000A2973">
        <w:rPr/>
        <w:t>thrifold</w:t>
      </w:r>
      <w:r w:rsidR="000A2973">
        <w:rPr/>
        <w:t xml:space="preserve"> </w:t>
      </w:r>
      <w:r w:rsidR="000A2973">
        <w:rPr/>
        <w:t>prospeck</w:t>
      </w:r>
      <w:r w:rsidR="000A2973">
        <w:rPr/>
        <w:t xml:space="preserve"> c.1649</w:t>
      </w:r>
    </w:p>
    <w:p w:rsidR="00877691" w:rsidP="1E8F0062" w:rsidRDefault="000A2973" w14:paraId="509CB9AD" w14:textId="77777777">
      <w:pPr>
        <w:spacing w:line="360" w:lineRule="auto"/>
      </w:pPr>
      <w:r w:rsidR="000A2973">
        <w:rPr/>
        <w:t>Reproduction of manuscript frontispiece, ink on paper</w:t>
      </w:r>
    </w:p>
    <w:p w:rsidR="00877691" w:rsidP="1E8F0062" w:rsidRDefault="000A2973" w14:paraId="278BF1F3" w14:textId="77777777">
      <w:pPr>
        <w:spacing w:line="360" w:lineRule="auto"/>
      </w:pPr>
      <w:r w:rsidR="000A2973">
        <w:rPr/>
        <w:t xml:space="preserve">Gift of John Emmerson, 2023 </w:t>
      </w:r>
      <w:r>
        <w:br/>
      </w:r>
      <w:r w:rsidR="000A2973">
        <w:rPr/>
        <w:t>Find in the catalogue: RAREEMM 837/2 No.10</w:t>
      </w:r>
    </w:p>
    <w:p w:rsidR="00877691" w:rsidP="1E8F0062" w:rsidRDefault="000A2973" w14:paraId="3ECDB16C" w14:textId="77777777">
      <w:pPr>
        <w:spacing w:line="360" w:lineRule="auto"/>
      </w:pPr>
      <w:r w:rsidR="000A2973">
        <w:rPr/>
        <w:t>Possibly a</w:t>
      </w:r>
      <w:r w:rsidR="000A2973">
        <w:rPr/>
        <w:t xml:space="preserve"> draft for the title page of a book, this expressive drawing laments the death of King Charles I. It was never </w:t>
      </w:r>
      <w:r w:rsidR="000A2973">
        <w:rPr/>
        <w:t>published, as far as we know</w:t>
      </w:r>
      <w:r w:rsidR="000A2973">
        <w:rPr/>
        <w:t>.</w:t>
      </w:r>
    </w:p>
    <w:p w:rsidR="00877691" w:rsidP="1E8F0062" w:rsidRDefault="000A2973" w14:paraId="741C5446" w14:textId="77777777">
      <w:pPr>
        <w:spacing w:line="360" w:lineRule="auto"/>
      </w:pPr>
      <w:r w:rsidR="000A2973">
        <w:rPr/>
        <w:t xml:space="preserve">Both adoring and grieving, the weeping heart oversees the mourning Scotland, </w:t>
      </w:r>
      <w:r w:rsidR="000A2973">
        <w:rPr/>
        <w:t>Ireland</w:t>
      </w:r>
      <w:r w:rsidR="000A2973">
        <w:rPr/>
        <w:t xml:space="preserve"> and England as they look upon ‘the cause’ – King Charles in his grave.</w:t>
      </w:r>
    </w:p>
    <w:p w:rsidR="00877691" w:rsidP="1E8F0062" w:rsidRDefault="000A2973" w14:paraId="7DD9EBAD" w14:textId="77777777">
      <w:pPr>
        <w:spacing w:line="360" w:lineRule="auto"/>
      </w:pPr>
      <w:r w:rsidR="000A2973">
        <w:rPr/>
        <w:t>Grief becomes a fever dream in this piece of early fan art, illustrating the perverse power of the heart to fixate on the unattainable and the impossible – the famous and the dead.</w:t>
      </w:r>
    </w:p>
    <w:p w:rsidR="00877691" w:rsidP="1E8F0062" w:rsidRDefault="000A2973" w14:paraId="2C333B6B" w14:textId="77777777">
      <w:pPr>
        <w:spacing w:line="360" w:lineRule="auto"/>
      </w:pPr>
      <w:r w:rsidRPr="1E8F0062" w:rsidR="000A2973">
        <w:rPr>
          <w:b w:val="1"/>
          <w:bCs w:val="1"/>
        </w:rPr>
        <w:t>Publius Ovidius Naso, known as Ovid</w:t>
      </w:r>
      <w:r>
        <w:br/>
      </w:r>
      <w:r w:rsidR="000A2973">
        <w:rPr/>
        <w:t xml:space="preserve">Ovid’s Art of Love: Together with his Remedy of Love </w:t>
      </w:r>
      <w:r>
        <w:br/>
      </w:r>
      <w:r w:rsidR="000A2973">
        <w:rPr/>
        <w:t xml:space="preserve">Translated by John Dryden, William </w:t>
      </w:r>
      <w:r w:rsidR="000A2973">
        <w:rPr/>
        <w:t>Congreve</w:t>
      </w:r>
      <w:r w:rsidR="000A2973">
        <w:rPr/>
        <w:t xml:space="preserve"> and Nahum Tate</w:t>
      </w:r>
      <w:r>
        <w:br/>
      </w:r>
      <w:r w:rsidR="000A2973">
        <w:rPr/>
        <w:t xml:space="preserve">London: printed for Martin and Bain, 1795; based on a manuscript text in circulation since 1–2 CE   </w:t>
      </w:r>
      <w:r>
        <w:br/>
      </w:r>
      <w:r w:rsidR="000A2973">
        <w:rPr/>
        <w:t>Find in the catalogue: RARES 871.01 OV4A</w:t>
      </w:r>
    </w:p>
    <w:p w:rsidR="00877691" w:rsidP="1E8F0062" w:rsidRDefault="000A2973" w14:paraId="447B3D2E" w14:textId="77777777">
      <w:pPr>
        <w:spacing w:line="360" w:lineRule="auto"/>
      </w:pPr>
      <w:r w:rsidR="000A2973">
        <w:rPr/>
        <w:t>Lovesickness was considered a form of madness in Ancient Rome.</w:t>
      </w:r>
    </w:p>
    <w:p w:rsidR="00877691" w:rsidP="1E8F0062" w:rsidRDefault="000A2973" w14:paraId="46E6E839" w14:textId="77777777">
      <w:pPr>
        <w:spacing w:line="360" w:lineRule="auto"/>
      </w:pPr>
      <w:r w:rsidR="000A2973">
        <w:rPr/>
        <w:t>Three times married and twice divorced, Ovid offered advice in his hugely popular twin poems ‘Art of Love’ and ‘Remedy of Love</w:t>
      </w:r>
      <w:r w:rsidR="000A2973">
        <w:rPr/>
        <w:t>’.</w:t>
      </w:r>
      <w:r w:rsidR="000A2973">
        <w:rPr/>
        <w:t xml:space="preserve"> Written over 2000 years ago, these irreverent, erotic self-help guides school the reader in how to be a good lover and how to recover when love fails.</w:t>
      </w:r>
    </w:p>
    <w:p w:rsidR="00877691" w:rsidP="1E8F0062" w:rsidRDefault="000A2973" w14:paraId="2367BCBC" w14:textId="77777777">
      <w:pPr>
        <w:spacing w:line="360" w:lineRule="auto"/>
      </w:pPr>
      <w:r w:rsidR="000A2973">
        <w:rPr/>
        <w:t>Suggested remedies for love-induced insanity include enlisting in war to distract yourself and making love with your curtains open so imperfections are exposed and desire fades.</w:t>
      </w:r>
    </w:p>
    <w:p w:rsidRPr="00B62169" w:rsidR="00877691" w:rsidP="1E8F0062" w:rsidRDefault="000A2973" w14:paraId="307BBB2E" w14:textId="27E5EA2A">
      <w:pPr>
        <w:spacing w:line="360" w:lineRule="auto"/>
        <w:rPr>
          <w:b w:val="1"/>
          <w:bCs w:val="1"/>
        </w:rPr>
      </w:pPr>
      <w:r w:rsidRPr="1E8F0062" w:rsidR="000A2973">
        <w:rPr>
          <w:b w:val="1"/>
          <w:bCs w:val="1"/>
        </w:rPr>
        <w:t>Ni</w:t>
      </w:r>
      <w:r w:rsidRPr="1E8F0062" w:rsidR="000A2973">
        <w:rPr>
          <w:b w:val="1"/>
          <w:bCs w:val="1"/>
        </w:rPr>
        <w:t>ẓ</w:t>
      </w:r>
      <w:r w:rsidRPr="1E8F0062" w:rsidR="000A2973">
        <w:rPr>
          <w:b w:val="1"/>
          <w:bCs w:val="1"/>
        </w:rPr>
        <w:t>āmī</w:t>
      </w:r>
      <w:r w:rsidRPr="1E8F0062" w:rsidR="000A2973">
        <w:rPr>
          <w:b w:val="1"/>
          <w:bCs w:val="1"/>
        </w:rPr>
        <w:t xml:space="preserve"> </w:t>
      </w:r>
      <w:r w:rsidRPr="1E8F0062" w:rsidR="000A2973">
        <w:rPr>
          <w:b w:val="1"/>
          <w:bCs w:val="1"/>
        </w:rPr>
        <w:t>Ganjavī</w:t>
      </w:r>
      <w:r w:rsidRPr="1E8F0062" w:rsidR="000A2973">
        <w:rPr>
          <w:b w:val="1"/>
          <w:bCs w:val="1"/>
        </w:rPr>
        <w:t>, poet</w:t>
      </w:r>
      <w:r>
        <w:br/>
      </w:r>
      <w:r w:rsidRPr="1E8F0062" w:rsidR="000A2973">
        <w:rPr>
          <w:b w:val="1"/>
          <w:bCs w:val="1"/>
        </w:rPr>
        <w:t>Unknown, scribe and illustrator</w:t>
      </w:r>
      <w:r>
        <w:br/>
      </w:r>
      <w:r w:rsidR="000A2973">
        <w:rPr/>
        <w:t>Layla and Majnun AH 1135 (1722–23 CE)</w:t>
      </w:r>
      <w:r>
        <w:br/>
      </w:r>
      <w:r w:rsidR="000A2973">
        <w:rPr/>
        <w:t>Manuscript, ink on paper</w:t>
      </w:r>
    </w:p>
    <w:p w:rsidR="00877691" w:rsidP="1E8F0062" w:rsidRDefault="000A2973" w14:paraId="15C8A623" w14:textId="77777777">
      <w:pPr>
        <w:spacing w:line="360" w:lineRule="auto"/>
      </w:pPr>
      <w:r w:rsidR="000A2973">
        <w:rPr/>
        <w:t>Find in the catalogue: RARES 745.670955 L45M</w:t>
      </w:r>
    </w:p>
    <w:p w:rsidR="00877691" w:rsidP="1E8F0062" w:rsidRDefault="000A2973" w14:paraId="4D9A38B2" w14:textId="77777777">
      <w:pPr>
        <w:spacing w:line="360" w:lineRule="auto"/>
      </w:pPr>
      <w:r w:rsidR="000A2973">
        <w:rPr/>
        <w:t>The tragic love story of Layla and Majnun, which may have inspired Shakespeare’s Romeo and Juliet, hangs on the moment that their families forbid them to marry.</w:t>
      </w:r>
    </w:p>
    <w:p w:rsidR="00877691" w:rsidP="1E8F0062" w:rsidRDefault="000A2973" w14:paraId="307DF668" w14:textId="77777777">
      <w:pPr>
        <w:spacing w:line="360" w:lineRule="auto"/>
      </w:pPr>
      <w:r w:rsidR="000A2973">
        <w:rPr/>
        <w:t>Here we see Majnun in exile, communing with animals in the wilderness. Consumed by longing, he descends into a state of madness.</w:t>
      </w:r>
    </w:p>
    <w:p w:rsidR="00877691" w:rsidP="1E8F0062" w:rsidRDefault="000A2973" w14:paraId="6B62C347" w14:textId="77777777">
      <w:pPr>
        <w:spacing w:line="360" w:lineRule="auto"/>
      </w:pPr>
      <w:r w:rsidR="000A2973">
        <w:rPr/>
        <w:t xml:space="preserve">An Arab tale, shared through oral storytelling across cultures for centuries, Layla and Majnun was </w:t>
      </w:r>
      <w:r w:rsidR="000A2973">
        <w:rPr/>
        <w:t>popularised</w:t>
      </w:r>
      <w:r w:rsidR="000A2973">
        <w:rPr/>
        <w:t xml:space="preserve"> by Persian poet Nizami </w:t>
      </w:r>
      <w:r w:rsidR="000A2973">
        <w:rPr/>
        <w:t>Ganjavi</w:t>
      </w:r>
      <w:r w:rsidR="000A2973">
        <w:rPr/>
        <w:t xml:space="preserve"> in the 12th century. This 18th-century handwritten copy was </w:t>
      </w:r>
      <w:r w:rsidR="000A2973">
        <w:rPr/>
        <w:t>likely illustrated</w:t>
      </w:r>
      <w:r w:rsidR="000A2973">
        <w:rPr/>
        <w:t xml:space="preserve"> in India.</w:t>
      </w:r>
    </w:p>
    <w:p w:rsidR="00877691" w:rsidP="1E8F0062" w:rsidRDefault="000A2973" w14:paraId="46EA7048" w14:textId="77777777">
      <w:pPr>
        <w:spacing w:line="360" w:lineRule="auto"/>
      </w:pPr>
      <w:r w:rsidRPr="1E8F0062" w:rsidR="000A2973">
        <w:rPr>
          <w:b w:val="1"/>
          <w:bCs w:val="1"/>
        </w:rPr>
        <w:t>Robert Burton, as Democritus Junior</w:t>
      </w:r>
      <w:r>
        <w:br/>
      </w:r>
      <w:r w:rsidR="000A2973">
        <w:rPr/>
        <w:t xml:space="preserve">The Anatomy of Melancholy </w:t>
      </w:r>
      <w:r>
        <w:br/>
      </w:r>
      <w:r w:rsidR="000A2973">
        <w:rPr/>
        <w:t>Oxford: Henry Cripps, 5th edition,1638; first edition published 1621</w:t>
      </w:r>
      <w:r>
        <w:br/>
      </w:r>
      <w:r w:rsidR="000A2973">
        <w:rPr/>
        <w:t>Gift of John Emmerson, 2023</w:t>
      </w:r>
      <w:r>
        <w:br/>
      </w:r>
      <w:r w:rsidR="000A2973">
        <w:rPr/>
        <w:t>Find in the catalogue: RAREEMM 251/3</w:t>
      </w:r>
    </w:p>
    <w:p w:rsidR="00877691" w:rsidP="1E8F0062" w:rsidRDefault="000A2973" w14:paraId="2AE24CCE" w14:textId="77777777">
      <w:pPr>
        <w:spacing w:line="360" w:lineRule="auto"/>
      </w:pPr>
      <w:r w:rsidR="000A2973">
        <w:rPr/>
        <w:t>‘Melancholia’ is an ancient concept, akin to but broader than our understanding of depression today.</w:t>
      </w:r>
    </w:p>
    <w:p w:rsidR="00877691" w:rsidP="1E8F0062" w:rsidRDefault="000A2973" w14:paraId="46A93BB9" w14:textId="7869B001">
      <w:pPr>
        <w:spacing w:line="360" w:lineRule="auto"/>
      </w:pPr>
      <w:r w:rsidR="000A2973">
        <w:rPr/>
        <w:t>Part 3 of British scholar Robert Burton’s defining work on the topic focuses on ‘Love Melancholy’. Included on this title page is the mysterious figure of Inamorato (the lover) with a lute and scattered sheets of music at his feet, suggesting love as an inspiring but unsettling force.</w:t>
      </w:r>
      <w:r>
        <w:br/>
      </w:r>
      <w:r>
        <w:br/>
      </w:r>
      <w:r w:rsidR="000A2973">
        <w:rPr/>
        <w:t xml:space="preserve">Although published </w:t>
      </w:r>
      <w:r w:rsidR="000A2973">
        <w:rPr/>
        <w:t>nearly 400</w:t>
      </w:r>
      <w:r w:rsidR="000A2973">
        <w:rPr/>
        <w:t xml:space="preserve"> years ago, symptoms described by Burton are </w:t>
      </w:r>
      <w:r w:rsidR="000A2973">
        <w:rPr/>
        <w:t>likely familiar</w:t>
      </w:r>
      <w:r w:rsidR="000A2973">
        <w:rPr/>
        <w:t xml:space="preserve"> to the lovelorn today: ‘anguish of the mind’, ‘strange actions’, ‘belief in impossibilities’ and ‘outrages and despair’.</w:t>
      </w:r>
    </w:p>
    <w:p w:rsidR="00877691" w:rsidP="1E8F0062" w:rsidRDefault="000A2973" w14:paraId="65650D95" w14:textId="77777777">
      <w:pPr>
        <w:pStyle w:val="Heading1"/>
        <w:spacing w:line="360" w:lineRule="auto"/>
      </w:pPr>
      <w:r w:rsidR="000A2973">
        <w:rPr/>
        <w:t>Room B</w:t>
      </w:r>
    </w:p>
    <w:p w:rsidR="00877691" w:rsidP="1E8F0062" w:rsidRDefault="000A2973" w14:paraId="70C7041D" w14:textId="77777777">
      <w:pPr>
        <w:pStyle w:val="Heading2"/>
        <w:spacing w:line="360" w:lineRule="auto"/>
      </w:pPr>
      <w:r w:rsidR="000A2973">
        <w:rPr/>
        <w:t>#02 Anne Drysdale + Caroline Newcomb, 1839—1854</w:t>
      </w:r>
    </w:p>
    <w:p w:rsidR="00877691" w:rsidP="1E8F0062" w:rsidRDefault="000A2973" w14:paraId="1DF5B776" w14:textId="77777777">
      <w:pPr>
        <w:spacing w:line="360" w:lineRule="auto"/>
      </w:pPr>
      <w:r w:rsidRPr="1E8F0062" w:rsidR="000A2973">
        <w:rPr>
          <w:b w:val="1"/>
          <w:bCs w:val="1"/>
        </w:rPr>
        <w:t xml:space="preserve">Anne Drysdale </w:t>
      </w:r>
      <w:r>
        <w:br/>
      </w:r>
      <w:r w:rsidR="000A2973">
        <w:rPr/>
        <w:t>Born Kirkcaldy, Scotland, 1792; died Drysdale, Victoria, 1853</w:t>
      </w:r>
    </w:p>
    <w:p w:rsidR="00877691" w:rsidP="1E8F0062" w:rsidRDefault="000A2973" w14:paraId="768BE522" w14:textId="77777777">
      <w:pPr>
        <w:spacing w:line="360" w:lineRule="auto"/>
      </w:pPr>
      <w:r w:rsidRPr="1E8F0062" w:rsidR="000A2973">
        <w:rPr>
          <w:b w:val="1"/>
          <w:bCs w:val="1"/>
        </w:rPr>
        <w:t>Caroline Newcomb</w:t>
      </w:r>
      <w:r>
        <w:br/>
      </w:r>
      <w:r w:rsidR="000A2973">
        <w:rPr/>
        <w:t>Born London, 1812; died Brunswick, Victoria, 1873</w:t>
      </w:r>
    </w:p>
    <w:p w:rsidR="00877691" w:rsidP="1E8F0062" w:rsidRDefault="000A2973" w14:paraId="6FE23D30" w14:textId="77777777">
      <w:pPr>
        <w:spacing w:line="360" w:lineRule="auto"/>
      </w:pPr>
      <w:r w:rsidR="000A2973">
        <w:rPr/>
        <w:t xml:space="preserve">Anne Drysdale and Caroline Newcomb shared a life together on the Bellarine Peninsula, defying gender </w:t>
      </w:r>
      <w:r w:rsidR="000A2973">
        <w:rPr/>
        <w:t>norms</w:t>
      </w:r>
      <w:r w:rsidR="000A2973">
        <w:rPr/>
        <w:t xml:space="preserve"> and social expectations.</w:t>
      </w:r>
    </w:p>
    <w:p w:rsidR="00877691" w:rsidP="1E8F0062" w:rsidRDefault="000A2973" w14:paraId="55525398" w14:textId="77777777">
      <w:pPr>
        <w:spacing w:line="360" w:lineRule="auto"/>
      </w:pPr>
      <w:r w:rsidR="000A2973">
        <w:rPr/>
        <w:t>After arriving in Australia separately, they met through mutual acquaintances and soon formed a committed partnership. In 1843 they </w:t>
      </w:r>
      <w:r w:rsidR="000A2973">
        <w:rPr/>
        <w:t>purchased</w:t>
      </w:r>
      <w:r w:rsidR="000A2973">
        <w:rPr/>
        <w:t> property from the Crown on </w:t>
      </w:r>
      <w:r w:rsidR="000A2973">
        <w:rPr/>
        <w:t>Wadawurrung</w:t>
      </w:r>
      <w:r w:rsidR="000A2973">
        <w:rPr/>
        <w:t> land through a process of dispossession. Here they built their dream home ‘</w:t>
      </w:r>
      <w:r w:rsidR="000A2973">
        <w:rPr/>
        <w:t>Coriyule</w:t>
      </w:r>
      <w:r w:rsidR="000A2973">
        <w:rPr/>
        <w:t>’,</w:t>
      </w:r>
      <w:r w:rsidR="000A2973">
        <w:rPr/>
        <w:t> in Gothic-Revival style.</w:t>
      </w:r>
    </w:p>
    <w:p w:rsidR="00877691" w:rsidP="1E8F0062" w:rsidRDefault="000A2973" w14:paraId="525DE37B" w14:textId="77777777">
      <w:pPr>
        <w:spacing w:line="360" w:lineRule="auto"/>
      </w:pPr>
      <w:r w:rsidR="000A2973">
        <w:rPr/>
        <w:t>Anne was an experienced farmer and </w:t>
      </w:r>
      <w:r w:rsidR="000A2973">
        <w:rPr/>
        <w:t>businesswoman</w:t>
      </w:r>
      <w:r w:rsidR="000A2973">
        <w:rPr/>
        <w:t> while Caroline, 20 years younger and an accomplished horsewoman, brought </w:t>
      </w:r>
      <w:r w:rsidR="000A2973">
        <w:rPr/>
        <w:t>vigour</w:t>
      </w:r>
      <w:r w:rsidR="000A2973">
        <w:rPr/>
        <w:t xml:space="preserve"> and practicality.</w:t>
      </w:r>
    </w:p>
    <w:p w:rsidR="00877691" w:rsidP="1E8F0062" w:rsidRDefault="000A2973" w14:paraId="76ECC9C9" w14:textId="77777777">
      <w:pPr>
        <w:spacing w:line="360" w:lineRule="auto"/>
      </w:pPr>
      <w:r w:rsidR="000A2973">
        <w:rPr/>
        <w:t xml:space="preserve">After Anne died, Caroline married a local minister and moved away from </w:t>
      </w:r>
      <w:r w:rsidR="000A2973">
        <w:rPr/>
        <w:t>Coriyule</w:t>
      </w:r>
      <w:r w:rsidR="000A2973">
        <w:rPr/>
        <w:t>. Upon her death 20 years later, Caroline’s body was returned and laid to rest with her ‘dear Anne’. Their life together has become an important reference point in Australian queer history.</w:t>
      </w:r>
    </w:p>
    <w:p w:rsidR="00877691" w:rsidP="1E8F0062" w:rsidRDefault="000A2973" w14:paraId="750617A2" w14:textId="77777777">
      <w:pPr>
        <w:spacing w:line="360" w:lineRule="auto"/>
      </w:pPr>
      <w:r w:rsidRPr="1E8F0062" w:rsidR="000A2973">
        <w:rPr>
          <w:b w:val="1"/>
          <w:bCs w:val="1"/>
        </w:rPr>
        <w:t>Batchelder &amp; Co., photographer</w:t>
      </w:r>
      <w:r>
        <w:br/>
      </w:r>
      <w:r w:rsidR="000A2973">
        <w:rPr/>
        <w:t xml:space="preserve">Caroline Newcomb c.1840–50  </w:t>
      </w:r>
      <w:r>
        <w:br/>
      </w:r>
      <w:r w:rsidR="000A2973">
        <w:rPr/>
        <w:t xml:space="preserve">Reproduction of carte de </w:t>
      </w:r>
      <w:r w:rsidR="000A2973">
        <w:rPr/>
        <w:t>visite</w:t>
      </w:r>
      <w:r w:rsidR="000A2973">
        <w:rPr/>
        <w:t xml:space="preserve"> found inside the diary of Anne Drysdale</w:t>
      </w:r>
      <w:r>
        <w:br/>
      </w:r>
      <w:r w:rsidR="000A2973">
        <w:rPr/>
        <w:t>Find in the catalogue: MS 9249</w:t>
      </w:r>
    </w:p>
    <w:p w:rsidR="00877691" w:rsidP="1E8F0062" w:rsidRDefault="000A2973" w14:paraId="05C5862F" w14:textId="77777777">
      <w:pPr>
        <w:spacing w:line="360" w:lineRule="auto"/>
      </w:pPr>
      <w:r w:rsidRPr="1E8F0062" w:rsidR="000A2973">
        <w:rPr>
          <w:b w:val="1"/>
          <w:bCs w:val="1"/>
        </w:rPr>
        <w:t xml:space="preserve">John T Collins </w:t>
      </w:r>
      <w:r>
        <w:br/>
      </w:r>
      <w:r w:rsidR="000A2973">
        <w:rPr/>
        <w:t>Drysdale ‘</w:t>
      </w:r>
      <w:r w:rsidR="000A2973">
        <w:rPr/>
        <w:t>Coriyule</w:t>
      </w:r>
      <w:r w:rsidR="000A2973">
        <w:rPr/>
        <w:t xml:space="preserve">’ 1970 </w:t>
      </w:r>
      <w:r>
        <w:br/>
      </w:r>
      <w:r w:rsidR="000A2973">
        <w:rPr/>
        <w:t>Exhibition print of gelatin silver photograph</w:t>
      </w:r>
      <w:r>
        <w:br/>
      </w:r>
      <w:r w:rsidR="000A2973">
        <w:rPr/>
        <w:t>Find in the catalogue: H95.200/397</w:t>
      </w:r>
    </w:p>
    <w:p w:rsidR="00877691" w:rsidP="1E8F0062" w:rsidRDefault="000A2973" w14:paraId="05B974F2" w14:textId="77777777">
      <w:pPr>
        <w:spacing w:line="360" w:lineRule="auto"/>
      </w:pPr>
      <w:r w:rsidRPr="1E8F0062" w:rsidR="000A2973">
        <w:rPr>
          <w:b w:val="1"/>
          <w:bCs w:val="1"/>
        </w:rPr>
        <w:t>The workshop of William Paterson, jeweller</w:t>
      </w:r>
      <w:r>
        <w:br/>
      </w:r>
      <w:r w:rsidR="000A2973">
        <w:rPr/>
        <w:t>Hairworker unknown</w:t>
      </w:r>
    </w:p>
    <w:p w:rsidR="00877691" w:rsidP="1E8F0062" w:rsidRDefault="000A2973" w14:paraId="36C82069" w14:textId="77777777">
      <w:pPr>
        <w:spacing w:line="360" w:lineRule="auto"/>
      </w:pPr>
      <w:r w:rsidR="000A2973">
        <w:rPr/>
        <w:t>Mourning brooch made from the hair of Anne Drysdale and Caroline Newcomb c.1854</w:t>
      </w:r>
      <w:r>
        <w:br/>
      </w:r>
      <w:r w:rsidR="000A2973">
        <w:rPr/>
        <w:t xml:space="preserve">Gold plated metal, hair </w:t>
      </w:r>
      <w:r>
        <w:br/>
      </w:r>
      <w:r w:rsidR="000A2973">
        <w:rPr/>
        <w:t xml:space="preserve">Gift of Miss C McLeod, 1933 </w:t>
      </w:r>
      <w:r>
        <w:br/>
      </w:r>
      <w:r w:rsidR="000A2973">
        <w:rPr/>
        <w:t>Find in the catalogue: H3488</w:t>
      </w:r>
    </w:p>
    <w:p w:rsidR="00877691" w:rsidP="1E8F0062" w:rsidRDefault="000A2973" w14:paraId="36903456" w14:textId="77777777">
      <w:pPr>
        <w:spacing w:line="360" w:lineRule="auto"/>
      </w:pPr>
      <w:r w:rsidR="000A2973">
        <w:rPr/>
        <w:t>Commissioned by Caroline after Anne’s death in 1853, the mourning brooch incorporates the hair of both women, woven into a delicate Celtic love-knot design around the central gold lyre.</w:t>
      </w:r>
    </w:p>
    <w:p w:rsidR="00877691" w:rsidP="1E8F0062" w:rsidRDefault="000A2973" w14:paraId="55349910" w14:textId="77777777">
      <w:pPr>
        <w:spacing w:line="360" w:lineRule="auto"/>
      </w:pPr>
      <w:r w:rsidR="000A2973">
        <w:rPr/>
        <w:t xml:space="preserve">The mourning brooch is now regarded as one of the </w:t>
      </w:r>
      <w:r w:rsidR="000A2973">
        <w:rPr/>
        <w:t>Library’s</w:t>
      </w:r>
      <w:r w:rsidR="000A2973">
        <w:rPr/>
        <w:t xml:space="preserve"> earliest queer objects. While the term ‘queer’ is contemporary and cannot be applied to the 1850s lives of Anne and Caroline, using it enables us to </w:t>
      </w:r>
      <w:r w:rsidR="000A2973">
        <w:rPr/>
        <w:t>recognise</w:t>
      </w:r>
      <w:r w:rsidR="000A2973">
        <w:rPr/>
        <w:t xml:space="preserve"> the intimate nature of their partnership.</w:t>
      </w:r>
    </w:p>
    <w:p w:rsidRPr="00B62169" w:rsidR="00877691" w:rsidP="1E8F0062" w:rsidRDefault="000A2973" w14:paraId="17504510" w14:textId="078C9571">
      <w:pPr>
        <w:spacing w:line="360" w:lineRule="auto"/>
        <w:rPr>
          <w:b w:val="1"/>
          <w:bCs w:val="1"/>
        </w:rPr>
      </w:pPr>
      <w:r w:rsidRPr="1E8F0062" w:rsidR="000A2973">
        <w:rPr>
          <w:b w:val="1"/>
          <w:bCs w:val="1"/>
        </w:rPr>
        <w:t>Anne Drysdale</w:t>
      </w:r>
      <w:r>
        <w:br/>
      </w:r>
      <w:r w:rsidR="000A2973">
        <w:rPr/>
        <w:t>Diaries of Anne Drysdale, vols I, II, III and V 1839–54</w:t>
      </w:r>
      <w:r>
        <w:br/>
      </w:r>
      <w:r w:rsidR="000A2973">
        <w:rPr/>
        <w:t>Leather-bound books, ink on paper</w:t>
      </w:r>
      <w:r>
        <w:br/>
      </w:r>
      <w:r w:rsidR="000A2973">
        <w:rPr/>
        <w:t>Find in the catalogue: MS 9249</w:t>
      </w:r>
    </w:p>
    <w:p w:rsidR="00877691" w:rsidP="1E8F0062" w:rsidRDefault="000A2973" w14:paraId="7D764350" w14:textId="77777777">
      <w:pPr>
        <w:spacing w:line="360" w:lineRule="auto"/>
      </w:pPr>
      <w:r w:rsidR="000A2973">
        <w:rPr/>
        <w:t xml:space="preserve">Anne began writing her diaries in 1839, a year prior to meeting Caroline. She continued writing them for the next 20 years. Working farm diaries, they recorded weather patterns, livestock </w:t>
      </w:r>
      <w:r w:rsidR="000A2973">
        <w:rPr/>
        <w:t>management</w:t>
      </w:r>
      <w:r w:rsidR="000A2973">
        <w:rPr/>
        <w:t xml:space="preserve"> and staffing decisions, alongside glimpses into the rituals of daily life. Taking tea, preserve-</w:t>
      </w:r>
      <w:r w:rsidR="000A2973">
        <w:rPr/>
        <w:t>making</w:t>
      </w:r>
      <w:r w:rsidR="000A2973">
        <w:rPr/>
        <w:t xml:space="preserve"> and meals shared are all noted.</w:t>
      </w:r>
    </w:p>
    <w:p w:rsidR="00877691" w:rsidP="1E8F0062" w:rsidRDefault="000A2973" w14:paraId="3D013F5C" w14:textId="77777777">
      <w:pPr>
        <w:spacing w:line="360" w:lineRule="auto"/>
      </w:pPr>
      <w:r w:rsidR="000A2973">
        <w:rPr/>
        <w:t xml:space="preserve">After Anne died, the diaries were passed to Caroline, who continued to write in them for many years. They were eventually inherited by her husband. The fate of a missing volume, spanning their early years at </w:t>
      </w:r>
      <w:r w:rsidR="000A2973">
        <w:rPr/>
        <w:t>Coriyule</w:t>
      </w:r>
      <w:r w:rsidR="000A2973">
        <w:rPr/>
        <w:t xml:space="preserve"> together, </w:t>
      </w:r>
      <w:r w:rsidR="000A2973">
        <w:rPr/>
        <w:t>remains</w:t>
      </w:r>
      <w:r w:rsidR="000A2973">
        <w:rPr/>
        <w:t xml:space="preserve"> unknown. Speculation </w:t>
      </w:r>
      <w:r w:rsidR="000A2973">
        <w:rPr/>
        <w:t>remains</w:t>
      </w:r>
      <w:r w:rsidR="000A2973">
        <w:rPr/>
        <w:t xml:space="preserve"> whether it was accidently lost or deliberately erased, like many stories of queer lives.</w:t>
      </w:r>
    </w:p>
    <w:p w:rsidR="00877691" w:rsidP="1E8F0062" w:rsidRDefault="000A2973" w14:paraId="73E88A74" w14:textId="77777777">
      <w:pPr>
        <w:spacing w:line="360" w:lineRule="auto"/>
      </w:pPr>
      <w:r w:rsidRPr="1E8F0062" w:rsidR="000A2973">
        <w:rPr>
          <w:b w:val="1"/>
          <w:bCs w:val="1"/>
        </w:rPr>
        <w:t>Angie McMahon  </w:t>
      </w:r>
      <w:r>
        <w:br/>
      </w:r>
      <w:r w:rsidR="000A2973">
        <w:rPr/>
        <w:t xml:space="preserve">Drysdale </w:t>
      </w:r>
      <w:r>
        <w:br/>
      </w:r>
      <w:r w:rsidR="000A2973">
        <w:rPr/>
        <w:t>2025</w:t>
      </w:r>
      <w:r>
        <w:br/>
      </w:r>
      <w:r w:rsidR="000A2973">
        <w:rPr/>
        <w:t>5:54 minutes</w:t>
      </w:r>
    </w:p>
    <w:p w:rsidR="00877691" w:rsidP="1E8F0062" w:rsidRDefault="000A2973" w14:paraId="3B1482C5" w14:textId="77777777">
      <w:pPr>
        <w:spacing w:line="360" w:lineRule="auto"/>
      </w:pPr>
      <w:r w:rsidR="000A2973">
        <w:rPr/>
        <w:t>Written by Angie McMahon </w:t>
      </w:r>
      <w:r>
        <w:br/>
      </w:r>
      <w:r w:rsidR="000A2973">
        <w:rPr/>
        <w:t>Co-Produced by Angie McMahon and Alex O'Gorman </w:t>
      </w:r>
      <w:r>
        <w:br/>
      </w:r>
      <w:r w:rsidR="000A2973">
        <w:rPr/>
        <w:t>Mixed by Alex O'Gorman </w:t>
      </w:r>
      <w:r>
        <w:br/>
      </w:r>
      <w:r w:rsidR="000A2973">
        <w:rPr/>
        <w:t xml:space="preserve">Baritone guitar, Hammond organ and vocals by Angie McMahon </w:t>
      </w:r>
      <w:r>
        <w:br/>
      </w:r>
      <w:r w:rsidR="000A2973">
        <w:rPr/>
        <w:t>Electric guitar and bass by Alex O’Gorman</w:t>
      </w:r>
    </w:p>
    <w:p w:rsidR="00877691" w:rsidP="1E8F0062" w:rsidRDefault="000A2973" w14:paraId="1CE9985C" w14:textId="77777777">
      <w:pPr>
        <w:spacing w:line="360" w:lineRule="auto"/>
      </w:pPr>
      <w:r w:rsidR="000A2973">
        <w:rPr/>
        <w:t>(p) and © Angie McMahon</w:t>
      </w:r>
    </w:p>
    <w:p w:rsidR="00877691" w:rsidP="1E8F0062" w:rsidRDefault="000A2973" w14:paraId="4886BE43" w14:textId="77777777">
      <w:pPr>
        <w:spacing w:line="360" w:lineRule="auto"/>
      </w:pPr>
      <w:r w:rsidR="000A2973">
        <w:rPr/>
        <w:t xml:space="preserve">Violent colonist attitudes and the oppression of queer people were not likely discussed openly by Anne and Caroline, but they were both deeply religious women, and </w:t>
      </w:r>
      <w:r w:rsidR="000A2973">
        <w:rPr/>
        <w:t>I think it</w:t>
      </w:r>
      <w:r w:rsidR="000A2973">
        <w:rPr/>
        <w:t xml:space="preserve"> is likely that they would have experienced some shame and confusion around the perceived immorality of their circumstances. This dissonance resonates with me.</w:t>
      </w:r>
    </w:p>
    <w:p w:rsidR="00877691" w:rsidP="1E8F0062" w:rsidRDefault="000A2973" w14:paraId="743DFD0F" w14:textId="77777777">
      <w:pPr>
        <w:spacing w:line="360" w:lineRule="auto"/>
      </w:pPr>
      <w:r w:rsidR="000A2973">
        <w:rPr/>
        <w:t xml:space="preserve">As a queer woman raised in a religious environment, I have found that the process of songwriting can allow unsayable and sometimes unthinkable feelings to rise to the surface through musical flow state. Conflicting feelings can be mapped out in the merciful world of </w:t>
      </w:r>
      <w:r w:rsidR="000A2973">
        <w:rPr/>
        <w:t>song</w:t>
      </w:r>
      <w:r w:rsidR="000A2973">
        <w:rPr/>
        <w:t>.</w:t>
      </w:r>
    </w:p>
    <w:p w:rsidR="00877691" w:rsidP="1E8F0062" w:rsidRDefault="000A2973" w14:paraId="092217CC" w14:textId="77777777">
      <w:pPr>
        <w:spacing w:line="360" w:lineRule="auto"/>
      </w:pPr>
      <w:r w:rsidR="000A2973">
        <w:rPr/>
        <w:t>In this song, I imagine Caroline Newcomb in a moment of solitude, leaving church with a hymn stuck in her head, entering this flow state.</w:t>
      </w:r>
      <w:r w:rsidR="000A2973">
        <w:rPr/>
        <w:t xml:space="preserve"> Landmarks of their home, such as the octagon skylight and specific varieties of trees, paint us into her time as latent thoughts take shape over the melody. The Indigenous Creator deity </w:t>
      </w:r>
      <w:r w:rsidR="000A2973">
        <w:rPr/>
        <w:t>Bunjil</w:t>
      </w:r>
      <w:r w:rsidR="000A2973">
        <w:rPr/>
        <w:t xml:space="preserve"> the Eagle appears as a reminder of the land that we are lucky to walk on, and the many reparations that remain to be done.</w:t>
      </w:r>
    </w:p>
    <w:p w:rsidR="00877691" w:rsidP="1E8F0062" w:rsidRDefault="000A2973" w14:paraId="7BF79D6F" w14:textId="77777777">
      <w:pPr>
        <w:spacing w:line="360" w:lineRule="auto"/>
      </w:pPr>
      <w:r w:rsidR="000A2973">
        <w:rPr/>
        <w:t>– Angie McMahon, 2025</w:t>
      </w:r>
    </w:p>
    <w:p w:rsidR="00877691" w:rsidP="1E8F0062" w:rsidRDefault="000A2973" w14:paraId="655FB198" w14:textId="77777777">
      <w:pPr>
        <w:spacing w:line="360" w:lineRule="auto"/>
      </w:pPr>
      <w:r w:rsidR="000A2973">
        <w:rPr/>
        <w:t>Born in Fitzroy, Angie is an ARIA Award winning singer/songwriter. Her music draws from folk and rock influences and explores Angie’s interest in the relationship between music and the world of nature.</w:t>
      </w:r>
    </w:p>
    <w:p w:rsidR="00877691" w:rsidP="1E8F0062" w:rsidRDefault="000A2973" w14:paraId="232D013E" w14:textId="77777777">
      <w:pPr>
        <w:pStyle w:val="Heading1"/>
        <w:spacing w:line="360" w:lineRule="auto"/>
      </w:pPr>
      <w:r w:rsidR="000A2973">
        <w:rPr/>
        <w:t>Room B</w:t>
      </w:r>
    </w:p>
    <w:p w:rsidR="00877691" w:rsidP="1E8F0062" w:rsidRDefault="000A2973" w14:paraId="10956604" w14:textId="77777777">
      <w:pPr>
        <w:pStyle w:val="Heading2"/>
        <w:spacing w:line="360" w:lineRule="auto"/>
      </w:pPr>
      <w:r w:rsidR="000A2973">
        <w:rPr/>
        <w:t>#03 Andrew George Scott and James Nesbitt</w:t>
      </w:r>
    </w:p>
    <w:p w:rsidRPr="00B62169" w:rsidR="00877691" w:rsidP="1E8F0062" w:rsidRDefault="000A2973" w14:paraId="56B6CDCD" w14:textId="3AFCFE9D">
      <w:pPr>
        <w:spacing w:line="360" w:lineRule="auto"/>
        <w:rPr>
          <w:b w:val="1"/>
          <w:bCs w:val="1"/>
        </w:rPr>
      </w:pPr>
      <w:r w:rsidRPr="1E8F0062" w:rsidR="000A2973">
        <w:rPr>
          <w:b w:val="1"/>
          <w:bCs w:val="1"/>
        </w:rPr>
        <w:t>Andrew George Scott</w:t>
      </w:r>
      <w:r>
        <w:br/>
      </w:r>
      <w:r w:rsidR="000A2973">
        <w:rPr/>
        <w:t>Born Rathfriland, Ireland, 1845; died Darlinghurst, NSW, 1880</w:t>
      </w:r>
    </w:p>
    <w:p w:rsidRPr="00B62169" w:rsidR="00877691" w:rsidP="1E8F0062" w:rsidRDefault="000A2973" w14:paraId="703C44F0" w14:textId="79B75B0F">
      <w:pPr>
        <w:spacing w:line="360" w:lineRule="auto"/>
        <w:rPr>
          <w:b w:val="1"/>
          <w:bCs w:val="1"/>
        </w:rPr>
      </w:pPr>
      <w:r w:rsidRPr="1E8F0062" w:rsidR="000A2973">
        <w:rPr>
          <w:b w:val="1"/>
          <w:bCs w:val="1"/>
        </w:rPr>
        <w:t>James Nesbitt</w:t>
      </w:r>
      <w:r>
        <w:br/>
      </w:r>
      <w:r w:rsidR="000A2973">
        <w:rPr/>
        <w:t>Born Melbourne, 1858; died Wagga Wagga, NSW, 1879</w:t>
      </w:r>
    </w:p>
    <w:p w:rsidR="00877691" w:rsidP="1E8F0062" w:rsidRDefault="000A2973" w14:paraId="532D9F40" w14:textId="77777777">
      <w:pPr>
        <w:spacing w:line="360" w:lineRule="auto"/>
      </w:pPr>
      <w:r w:rsidR="000A2973">
        <w:rPr/>
        <w:t xml:space="preserve">James Nesbitt first </w:t>
      </w:r>
      <w:r w:rsidR="000A2973">
        <w:rPr/>
        <w:t>encountered</w:t>
      </w:r>
      <w:r w:rsidR="000A2973">
        <w:rPr/>
        <w:t xml:space="preserve"> fellow inmate Andrew Scott at Pentridge Prison </w:t>
      </w:r>
      <w:r w:rsidR="000A2973">
        <w:rPr/>
        <w:t>in around</w:t>
      </w:r>
      <w:r w:rsidR="000A2973">
        <w:rPr/>
        <w:t xml:space="preserve"> 1875. James was a petty criminal from an impoverished family in Carlton. Andrew was the charismatic Captain Moonlight – an educated Irish gentleman and former clergyman and engineer, who had been imprisoned for bank robbery. Despite the unlikely setting, evidence suggests they bonded </w:t>
      </w:r>
      <w:r w:rsidR="000A2973">
        <w:rPr/>
        <w:t>immediately</w:t>
      </w:r>
      <w:r w:rsidR="000A2973">
        <w:rPr/>
        <w:t>, as James risked punishment to bring Andrew tea and gifts.</w:t>
      </w:r>
    </w:p>
    <w:p w:rsidR="00877691" w:rsidP="1E8F0062" w:rsidRDefault="000A2973" w14:paraId="18434207" w14:textId="77777777">
      <w:pPr>
        <w:spacing w:line="360" w:lineRule="auto"/>
      </w:pPr>
      <w:r w:rsidR="000A2973">
        <w:rPr/>
        <w:t xml:space="preserve">On the day of Andrew’s release in March 1879, James waited at the prison gates. They moved to a Fitzroy boarding house. </w:t>
      </w:r>
      <w:r w:rsidR="000A2973">
        <w:rPr/>
        <w:t>Hope</w:t>
      </w:r>
      <w:r w:rsidR="000A2973">
        <w:rPr/>
        <w:t xml:space="preserve"> of a new beginning was short-lived. Their criminal </w:t>
      </w:r>
      <w:r w:rsidR="000A2973">
        <w:rPr/>
        <w:t>reputations</w:t>
      </w:r>
      <w:r w:rsidR="000A2973">
        <w:rPr/>
        <w:t xml:space="preserve"> hindered employment, driving them, with a few companions, to New South Wales.</w:t>
      </w:r>
    </w:p>
    <w:p w:rsidR="00877691" w:rsidP="1E8F0062" w:rsidRDefault="000A2973" w14:paraId="6748CFF8" w14:textId="77777777">
      <w:pPr>
        <w:spacing w:line="360" w:lineRule="auto"/>
      </w:pPr>
      <w:r w:rsidR="000A2973">
        <w:rPr/>
        <w:t>The trip was harsh, as rural townships struggled with food shortages and fear of marauding bushrangers was rife.</w:t>
      </w:r>
      <w:r w:rsidR="000A2973">
        <w:rPr/>
        <w:t xml:space="preserve"> Hunger soon drove the men to steal and threaten. Their journey ended near Wagga Wagga when they held up </w:t>
      </w:r>
      <w:r w:rsidR="000A2973">
        <w:rPr/>
        <w:t>Wantabadgery</w:t>
      </w:r>
      <w:r w:rsidR="000A2973">
        <w:rPr/>
        <w:t xml:space="preserve"> Station, taking hostages. A police shoot-out ensued, imagined here in The Australasian Sketcher. James, one of 3 casualties, died in Andrew’s arms. Reports describe Andrew sobbing inconsolably over James’s body.</w:t>
      </w:r>
    </w:p>
    <w:p w:rsidR="00877691" w:rsidP="1E8F0062" w:rsidRDefault="000A2973" w14:paraId="6F5F5D98" w14:textId="77777777">
      <w:pPr>
        <w:spacing w:line="360" w:lineRule="auto"/>
      </w:pPr>
      <w:r w:rsidR="000A2973">
        <w:rPr/>
        <w:t xml:space="preserve">Andrew was executed in Darlinghurst </w:t>
      </w:r>
      <w:r w:rsidR="000A2973">
        <w:rPr/>
        <w:t>Gaol</w:t>
      </w:r>
      <w:r w:rsidR="000A2973">
        <w:rPr/>
        <w:t xml:space="preserve"> on 20 January 1880, wearing a ring made from James’s hair.</w:t>
      </w:r>
    </w:p>
    <w:p w:rsidR="00877691" w:rsidP="1E8F0062" w:rsidRDefault="000A2973" w14:paraId="38967DC4" w14:textId="77777777">
      <w:pPr>
        <w:spacing w:line="360" w:lineRule="auto"/>
      </w:pPr>
      <w:r w:rsidRPr="1E8F0062" w:rsidR="000A2973">
        <w:rPr>
          <w:b w:val="1"/>
          <w:bCs w:val="1"/>
        </w:rPr>
        <w:t xml:space="preserve">Drew Pettifer </w:t>
      </w:r>
      <w:r>
        <w:br/>
      </w:r>
      <w:r w:rsidR="000A2973">
        <w:rPr/>
        <w:t xml:space="preserve">Untitled (James) and Untitled (Andrew) 2023 </w:t>
      </w:r>
      <w:r>
        <w:br/>
      </w:r>
      <w:r w:rsidR="000A2973">
        <w:rPr/>
        <w:t xml:space="preserve">Bronze, gold </w:t>
      </w:r>
      <w:r>
        <w:br/>
      </w:r>
      <w:r w:rsidR="000A2973">
        <w:rPr/>
        <w:t>Courtesy of the artist</w:t>
      </w:r>
    </w:p>
    <w:p w:rsidR="00877691" w:rsidP="1E8F0062" w:rsidRDefault="000A2973" w14:paraId="0063911D" w14:textId="77777777">
      <w:pPr>
        <w:spacing w:line="360" w:lineRule="auto"/>
      </w:pPr>
      <w:r w:rsidRPr="1E8F0062" w:rsidR="000A2973">
        <w:rPr>
          <w:b w:val="1"/>
          <w:bCs w:val="1"/>
        </w:rPr>
        <w:t>Artist unknown</w:t>
      </w:r>
      <w:r>
        <w:br/>
      </w:r>
      <w:r w:rsidR="000A2973">
        <w:rPr/>
        <w:t xml:space="preserve">Gazette illustration depicting assault on </w:t>
      </w:r>
      <w:r w:rsidR="000A2973">
        <w:rPr/>
        <w:t>Wantabadgery</w:t>
      </w:r>
      <w:r w:rsidR="000A2973">
        <w:rPr/>
        <w:t xml:space="preserve"> Station</w:t>
      </w:r>
      <w:r>
        <w:br/>
      </w:r>
      <w:r w:rsidR="000A2973">
        <w:rPr/>
        <w:t>Exhibition print of wood engraving</w:t>
      </w:r>
      <w:r>
        <w:br/>
      </w:r>
      <w:r w:rsidR="000A2973">
        <w:rPr/>
        <w:t>Melbourne, The Australasian Sketcher, 22 November 1879, p. 137</w:t>
      </w:r>
      <w:r>
        <w:br/>
      </w:r>
      <w:r w:rsidR="000A2973">
        <w:rPr/>
        <w:t>Find in the catalogue: A/S22/11/79/136</w:t>
      </w:r>
    </w:p>
    <w:p w:rsidR="00877691" w:rsidP="1E8F0062" w:rsidRDefault="000A2973" w14:paraId="0FD18628" w14:textId="77777777">
      <w:pPr>
        <w:spacing w:line="360" w:lineRule="auto"/>
      </w:pPr>
      <w:r w:rsidRPr="1E8F0062" w:rsidR="000A2973">
        <w:rPr>
          <w:b w:val="1"/>
          <w:bCs w:val="1"/>
        </w:rPr>
        <w:t>Drew Pettifer</w:t>
      </w:r>
      <w:r>
        <w:br/>
      </w:r>
      <w:r w:rsidR="000A2973">
        <w:rPr/>
        <w:t>Untitled (Moonlite) 2023</w:t>
      </w:r>
      <w:r>
        <w:br/>
      </w:r>
      <w:r w:rsidR="000A2973">
        <w:rPr/>
        <w:t>Chromogenic print</w:t>
      </w:r>
      <w:r>
        <w:br/>
      </w:r>
      <w:r w:rsidR="000A2973">
        <w:rPr/>
        <w:t>Courtesy of the artist</w:t>
      </w:r>
    </w:p>
    <w:p w:rsidR="00877691" w:rsidP="1E8F0062" w:rsidRDefault="000A2973" w14:paraId="4C580289" w14:textId="77777777">
      <w:pPr>
        <w:spacing w:line="360" w:lineRule="auto"/>
      </w:pPr>
      <w:r w:rsidRPr="1E8F0062" w:rsidR="000A2973">
        <w:rPr>
          <w:b w:val="1"/>
          <w:bCs w:val="1"/>
        </w:rPr>
        <w:t>Drew Pettifer</w:t>
      </w:r>
      <w:r>
        <w:br/>
      </w:r>
      <w:r w:rsidR="000A2973">
        <w:rPr/>
        <w:t>Untitled (Nesbitt) 2023</w:t>
      </w:r>
      <w:r>
        <w:br/>
      </w:r>
      <w:r w:rsidR="000A2973">
        <w:rPr/>
        <w:t>Chromogenic print</w:t>
      </w:r>
      <w:r>
        <w:br/>
      </w:r>
      <w:r w:rsidR="000A2973">
        <w:rPr/>
        <w:t>Courtesy of the artist</w:t>
      </w:r>
    </w:p>
    <w:p w:rsidR="00877691" w:rsidP="1E8F0062" w:rsidRDefault="000A2973" w14:paraId="55B0A526" w14:textId="77777777">
      <w:pPr>
        <w:spacing w:line="360" w:lineRule="auto"/>
      </w:pPr>
      <w:r w:rsidRPr="1E8F0062" w:rsidR="000A2973">
        <w:rPr>
          <w:b w:val="1"/>
          <w:bCs w:val="1"/>
        </w:rPr>
        <w:t>Drew Pettifer</w:t>
      </w:r>
      <w:r>
        <w:br/>
      </w:r>
      <w:r w:rsidR="000A2973">
        <w:rPr/>
        <w:t>Untitled (</w:t>
      </w:r>
      <w:r w:rsidR="000A2973">
        <w:rPr/>
        <w:t>McGlede’s</w:t>
      </w:r>
      <w:r w:rsidR="000A2973">
        <w:rPr/>
        <w:t xml:space="preserve"> Hill) 2023</w:t>
      </w:r>
      <w:r>
        <w:br/>
      </w:r>
      <w:r w:rsidR="000A2973">
        <w:rPr/>
        <w:t>Chromogenic print</w:t>
      </w:r>
      <w:r>
        <w:br/>
      </w:r>
      <w:r w:rsidR="000A2973">
        <w:rPr/>
        <w:t>Courtesy of the artist</w:t>
      </w:r>
    </w:p>
    <w:p w:rsidR="00877691" w:rsidP="1E8F0062" w:rsidRDefault="000A2973" w14:paraId="26440380" w14:textId="77777777">
      <w:pPr>
        <w:spacing w:line="360" w:lineRule="auto"/>
      </w:pPr>
      <w:r w:rsidRPr="1E8F0062" w:rsidR="000A2973">
        <w:rPr>
          <w:b w:val="1"/>
          <w:bCs w:val="1"/>
        </w:rPr>
        <w:t xml:space="preserve">Drew Pettifer </w:t>
      </w:r>
      <w:r>
        <w:br/>
      </w:r>
      <w:r w:rsidR="000A2973">
        <w:rPr/>
        <w:t xml:space="preserve">Untitled (Moonlite Plaque) 2022  </w:t>
      </w:r>
      <w:r>
        <w:br/>
      </w:r>
      <w:r w:rsidR="000A2973">
        <w:rPr/>
        <w:t xml:space="preserve">Bronze </w:t>
      </w:r>
      <w:r>
        <w:br/>
      </w:r>
      <w:r w:rsidR="000A2973">
        <w:rPr/>
        <w:t>Courtesy of the artist</w:t>
      </w:r>
    </w:p>
    <w:p w:rsidR="00877691" w:rsidP="1E8F0062" w:rsidRDefault="000A2973" w14:paraId="1A470E09" w14:textId="77777777">
      <w:pPr>
        <w:spacing w:line="360" w:lineRule="auto"/>
      </w:pPr>
      <w:r w:rsidRPr="1E8F0062" w:rsidR="000A2973">
        <w:rPr>
          <w:b w:val="1"/>
          <w:bCs w:val="1"/>
        </w:rPr>
        <w:t>Drew Pettifer</w:t>
      </w:r>
      <w:r>
        <w:br/>
      </w:r>
      <w:r w:rsidR="000A2973">
        <w:rPr/>
        <w:t>Untitled (James) and Untitled (Andrew) 2023</w:t>
      </w:r>
      <w:r>
        <w:br/>
      </w:r>
      <w:r w:rsidR="000A2973">
        <w:rPr/>
        <w:t>Bronze, gold</w:t>
      </w:r>
      <w:r>
        <w:br/>
      </w:r>
      <w:r w:rsidR="000A2973">
        <w:rPr/>
        <w:t>Courtesy of the artist</w:t>
      </w:r>
    </w:p>
    <w:p w:rsidR="00435461" w:rsidP="1E8F0062" w:rsidRDefault="000A2973" w14:paraId="4F8F2F20" w14:textId="77777777">
      <w:pPr>
        <w:spacing w:line="360" w:lineRule="auto"/>
      </w:pPr>
      <w:r w:rsidRPr="1E8F0062" w:rsidR="000A2973">
        <w:rPr>
          <w:b w:val="1"/>
          <w:bCs w:val="1"/>
        </w:rPr>
        <w:t>Andrew Scott, alias Captain Moonlight</w:t>
      </w:r>
      <w:r>
        <w:br/>
      </w:r>
      <w:r w:rsidR="000A2973">
        <w:rPr/>
        <w:t xml:space="preserve">Letter to </w:t>
      </w:r>
      <w:r w:rsidR="000A2973">
        <w:rPr/>
        <w:t>Mrs</w:t>
      </w:r>
      <w:r w:rsidR="000A2973">
        <w:rPr/>
        <w:t xml:space="preserve"> Nesbitt written while awaiting execution in Darlinghurst Gaol</w:t>
      </w:r>
      <w:r>
        <w:br/>
      </w:r>
      <w:r w:rsidR="000A2973">
        <w:rPr/>
        <w:t>New South Wales, 19 January 1880</w:t>
      </w:r>
      <w:r>
        <w:br/>
      </w:r>
    </w:p>
    <w:p w:rsidR="00877691" w:rsidP="1E8F0062" w:rsidRDefault="000A2973" w14:paraId="7584A056" w14:textId="4F4F45F1">
      <w:pPr>
        <w:spacing w:line="360" w:lineRule="auto"/>
      </w:pPr>
      <w:r w:rsidR="000A2973">
        <w:rPr/>
        <w:t>Letter to ‘McDonell</w:t>
      </w:r>
      <w:r w:rsidR="000A2973">
        <w:rPr/>
        <w:t>’,</w:t>
      </w:r>
      <w:r w:rsidR="000A2973">
        <w:rPr/>
        <w:t xml:space="preserve"> written while awaiting execution in Darlinghurst </w:t>
      </w:r>
      <w:r w:rsidR="000A2973">
        <w:rPr/>
        <w:t>Gaol</w:t>
      </w:r>
      <w:r>
        <w:br/>
      </w:r>
      <w:r w:rsidR="000A2973">
        <w:rPr/>
        <w:t>New South Wales, 8 January 1880</w:t>
      </w:r>
    </w:p>
    <w:p w:rsidR="00877691" w:rsidP="1E8F0062" w:rsidRDefault="000A2973" w14:paraId="57E0FBF6" w14:textId="789DFCF9">
      <w:pPr>
        <w:spacing w:line="360" w:lineRule="auto"/>
      </w:pPr>
      <w:r w:rsidR="000A2973">
        <w:rPr/>
        <w:t xml:space="preserve">Letter requesting tombstone inscription, written while awaiting execution in Darlinghurst </w:t>
      </w:r>
      <w:r w:rsidR="000A2973">
        <w:rPr/>
        <w:t>Gaol</w:t>
      </w:r>
      <w:r>
        <w:br/>
      </w:r>
      <w:r w:rsidR="000A2973">
        <w:rPr/>
        <w:t>New South Wales, 9 January 1880</w:t>
      </w:r>
    </w:p>
    <w:p w:rsidR="00877691" w:rsidP="1E8F0062" w:rsidRDefault="000A2973" w14:paraId="6D2EDEB6" w14:textId="77777777">
      <w:pPr>
        <w:spacing w:line="360" w:lineRule="auto"/>
      </w:pPr>
      <w:r w:rsidR="000A2973">
        <w:rPr/>
        <w:t>Courtesy of Museums of History New South Wales</w:t>
      </w:r>
      <w:r>
        <w:br/>
      </w:r>
      <w:r w:rsidR="000A2973">
        <w:rPr/>
        <w:t>Find in the catalogue: NRS-906-1</w:t>
      </w:r>
      <w:r w:rsidR="000A2973">
        <w:rPr/>
        <w:t>-[</w:t>
      </w:r>
      <w:r w:rsidR="000A2973">
        <w:rPr/>
        <w:t>4/825]-4/825.2</w:t>
      </w:r>
    </w:p>
    <w:p w:rsidRPr="00435461" w:rsidR="00435461" w:rsidP="1E8F0062" w:rsidRDefault="000A2973" w14:paraId="12FEBFFD" w14:textId="52180B06">
      <w:pPr>
        <w:spacing w:line="360" w:lineRule="auto"/>
      </w:pPr>
      <w:r w:rsidRPr="1E8F0062" w:rsidR="000A2973">
        <w:rPr>
          <w:b w:val="1"/>
          <w:bCs w:val="1"/>
        </w:rPr>
        <w:t>Andrew Scott, alias Captain Moonlight</w:t>
      </w:r>
      <w:r>
        <w:br/>
      </w:r>
      <w:r w:rsidR="000A2973">
        <w:rPr/>
        <w:t>Exhibition prints from original letters</w:t>
      </w:r>
      <w:r>
        <w:br/>
      </w:r>
      <w:r w:rsidR="000A2973">
        <w:rPr/>
        <w:t>Museums of History New South Wales, State Archives Collection</w:t>
      </w:r>
      <w:r>
        <w:br/>
      </w:r>
      <w:r w:rsidR="000A2973">
        <w:rPr/>
        <w:t>NRS-906-1</w:t>
      </w:r>
      <w:r w:rsidR="000A2973">
        <w:rPr/>
        <w:t>-[</w:t>
      </w:r>
      <w:r w:rsidR="000A2973">
        <w:rPr/>
        <w:t>4/825]-4/825.2</w:t>
      </w:r>
      <w:r>
        <w:br/>
      </w:r>
      <w:r w:rsidR="000A2973">
        <w:rPr/>
        <w:t>Courtesy of Museums of History New South Wales</w:t>
      </w:r>
    </w:p>
    <w:p w:rsidR="00877691" w:rsidP="1E8F0062" w:rsidRDefault="000A2973" w14:paraId="31E083FA" w14:textId="77777777">
      <w:pPr>
        <w:spacing w:line="360" w:lineRule="auto"/>
      </w:pPr>
      <w:r w:rsidR="000A2973">
        <w:rPr/>
        <w:t>These lines speak to my bursting heart.</w:t>
      </w:r>
    </w:p>
    <w:p w:rsidR="00877691" w:rsidP="1E8F0062" w:rsidRDefault="000A2973" w14:paraId="0D33DE72" w14:textId="77777777">
      <w:pPr>
        <w:spacing w:line="360" w:lineRule="auto"/>
      </w:pPr>
      <w:r w:rsidR="000A2973">
        <w:rPr/>
        <w:t>In the days leading up to his execution, Andrew penned a series of letters to family and friends from his ‘condemned cell, fifty feet from the gallows</w:t>
      </w:r>
      <w:r w:rsidR="000A2973">
        <w:rPr/>
        <w:t>’.</w:t>
      </w:r>
      <w:r w:rsidR="000A2973">
        <w:rPr/>
        <w:t xml:space="preserve"> Eloquent, </w:t>
      </w:r>
      <w:r w:rsidR="000A2973">
        <w:rPr/>
        <w:t>verbose</w:t>
      </w:r>
      <w:r w:rsidR="000A2973">
        <w:rPr/>
        <w:t xml:space="preserve"> and frenetic, these letters have an undercurrent of profound sadness and regret. We glimpse Andrew’s state of mind as he expresses his deep affection for James, referred to as ‘my dearest Jim</w:t>
      </w:r>
      <w:r w:rsidR="000A2973">
        <w:rPr/>
        <w:t>’.</w:t>
      </w:r>
    </w:p>
    <w:p w:rsidR="00877691" w:rsidP="1E8F0062" w:rsidRDefault="000A2973" w14:paraId="19E97FFA" w14:textId="77777777">
      <w:pPr>
        <w:spacing w:line="360" w:lineRule="auto"/>
      </w:pPr>
      <w:r w:rsidR="000A2973">
        <w:rPr/>
        <w:t xml:space="preserve">Written in iron gall ink, 3 letters are included here. Andrew wrote to James’s mother </w:t>
      </w:r>
      <w:r w:rsidR="000A2973">
        <w:rPr/>
        <w:t>Mrs</w:t>
      </w:r>
      <w:r w:rsidR="000A2973">
        <w:rPr/>
        <w:t xml:space="preserve"> Nesbitt, sharing his devastation at James’s death. He also wrote to ‘McDonell</w:t>
      </w:r>
      <w:r w:rsidR="000A2973">
        <w:rPr/>
        <w:t>’,</w:t>
      </w:r>
      <w:r w:rsidR="000A2973">
        <w:rPr/>
        <w:t xml:space="preserve"> Claude MacDonald, the owner of </w:t>
      </w:r>
      <w:r w:rsidR="000A2973">
        <w:rPr/>
        <w:t>Wantabadgery</w:t>
      </w:r>
      <w:r w:rsidR="000A2973">
        <w:rPr/>
        <w:t xml:space="preserve"> Station. Andrew thanked Claude for his respectful care of James’s </w:t>
      </w:r>
      <w:r w:rsidR="000A2973">
        <w:rPr/>
        <w:t>remains</w:t>
      </w:r>
      <w:r w:rsidR="000A2973">
        <w:rPr/>
        <w:t xml:space="preserve">. In another note to </w:t>
      </w:r>
      <w:r w:rsidR="000A2973">
        <w:rPr/>
        <w:t>Claude</w:t>
      </w:r>
      <w:r w:rsidR="000A2973">
        <w:rPr/>
        <w:t xml:space="preserve"> he requested the gravestone inscription: This stone covers the remains of two friends.</w:t>
      </w:r>
    </w:p>
    <w:p w:rsidR="00877691" w:rsidP="1E8F0062" w:rsidRDefault="000A2973" w14:paraId="2DDF5504" w14:textId="77777777">
      <w:pPr>
        <w:spacing w:line="360" w:lineRule="auto"/>
      </w:pPr>
      <w:r w:rsidR="000A2973">
        <w:rPr/>
        <w:t xml:space="preserve">Sadly, these letters were </w:t>
      </w:r>
      <w:r w:rsidR="000A2973">
        <w:rPr/>
        <w:t>deemed</w:t>
      </w:r>
      <w:r w:rsidR="000A2973">
        <w:rPr/>
        <w:t xml:space="preserve"> ‘inappropriate’ by prison authorities and never delivered.</w:t>
      </w:r>
    </w:p>
    <w:p w:rsidR="00877691" w:rsidP="1E8F0062" w:rsidRDefault="000A2973" w14:paraId="6BCD40F5" w14:textId="77777777">
      <w:pPr>
        <w:spacing w:line="360" w:lineRule="auto"/>
      </w:pPr>
      <w:r w:rsidR="000A2973">
        <w:rPr/>
        <w:t>More than a century later, in 1995, Andrew’s dying wish was fulfilled. He was reburied near James, ‘united’ with him forever.</w:t>
      </w:r>
    </w:p>
    <w:p w:rsidR="00877691" w:rsidP="1E8F0062" w:rsidRDefault="000A2973" w14:paraId="3C41F449" w14:textId="77777777">
      <w:pPr>
        <w:spacing w:line="360" w:lineRule="auto"/>
      </w:pPr>
      <w:r w:rsidR="000A2973">
        <w:rPr/>
        <w:t xml:space="preserve">I began researching Moonlight’s queer history because I was interested in the disconnect between his story and the trope of hyper-masculine bushrangers in colonial Australia. I was quickly struck by the image of the mourning hair ring that he wore following the death of his partner, James Nesbitt, and this became the </w:t>
      </w:r>
      <w:r w:rsidR="000A2973">
        <w:rPr/>
        <w:t>centrepiece</w:t>
      </w:r>
      <w:r w:rsidR="000A2973">
        <w:rPr/>
        <w:t xml:space="preserve"> of the project. I decided to take a lock of hair from my partner, Tom, and form it into a </w:t>
      </w:r>
      <w:r w:rsidR="000A2973">
        <w:rPr/>
        <w:t>roughly shaped</w:t>
      </w:r>
      <w:r w:rsidR="000A2973">
        <w:rPr/>
        <w:t> ring. I then worked with artist/</w:t>
      </w:r>
      <w:r w:rsidR="000A2973">
        <w:rPr/>
        <w:t>jeweller</w:t>
      </w:r>
      <w:r w:rsidR="000A2973">
        <w:rPr/>
        <w:t xml:space="preserve">, Nick Bastin, to cast the piece in </w:t>
      </w:r>
      <w:r w:rsidR="000A2973">
        <w:rPr/>
        <w:t xml:space="preserve">bronze and 18 </w:t>
      </w:r>
      <w:r w:rsidR="000A2973">
        <w:rPr/>
        <w:t>ct</w:t>
      </w:r>
      <w:r w:rsidR="000A2973">
        <w:rPr/>
        <w:t xml:space="preserve"> gold, </w:t>
      </w:r>
      <w:r w:rsidR="000A2973">
        <w:rPr/>
        <w:t>representing</w:t>
      </w:r>
      <w:r w:rsidR="000A2973">
        <w:rPr/>
        <w:t> the 2 men.</w:t>
      </w:r>
    </w:p>
    <w:p w:rsidR="00877691" w:rsidP="1E8F0062" w:rsidRDefault="000A2973" w14:paraId="494562F8" w14:textId="77777777">
      <w:pPr>
        <w:spacing w:line="360" w:lineRule="auto"/>
      </w:pPr>
      <w:r w:rsidR="000A2973">
        <w:rPr/>
        <w:t>The project includes other speculative objects, like the headstone plaque Moonlight wanted, alongside documentary records of people and places, which anchor this history to real sites and real bodies. Re-presenting these events challenges the historical invisibility of LGBTIQA+ narratives.</w:t>
      </w:r>
    </w:p>
    <w:p w:rsidR="00877691" w:rsidP="1E8F0062" w:rsidRDefault="000A2973" w14:paraId="05F2A4C1" w14:textId="77777777">
      <w:pPr>
        <w:spacing w:line="360" w:lineRule="auto"/>
      </w:pPr>
      <w:r w:rsidR="000A2973">
        <w:rPr/>
        <w:t>– Drew Pettifer, 2025</w:t>
      </w:r>
    </w:p>
    <w:p w:rsidR="00877691" w:rsidP="1E8F0062" w:rsidRDefault="000A2973" w14:paraId="48A73FBA" w14:textId="77777777">
      <w:pPr>
        <w:spacing w:line="360" w:lineRule="auto"/>
      </w:pPr>
      <w:r w:rsidR="000A2973">
        <w:rPr/>
        <w:t>Born in </w:t>
      </w:r>
      <w:r w:rsidR="000A2973">
        <w:rPr/>
        <w:t>Shepparton</w:t>
      </w:r>
      <w:r w:rsidR="000A2973">
        <w:rPr/>
        <w:t>, Victoria, Drew creates artworks inspired by under-represented Australian histories that celebrate queer identities and challenge traditional notions of masculinity.</w:t>
      </w:r>
    </w:p>
    <w:p w:rsidR="00877691" w:rsidP="1E8F0062" w:rsidRDefault="000A2973" w14:paraId="5344A493" w14:textId="77777777">
      <w:pPr>
        <w:pStyle w:val="Heading1"/>
        <w:spacing w:line="360" w:lineRule="auto"/>
      </w:pPr>
      <w:r w:rsidR="000A2973">
        <w:rPr/>
        <w:t>Room B</w:t>
      </w:r>
    </w:p>
    <w:p w:rsidR="00877691" w:rsidP="1E8F0062" w:rsidRDefault="000A2973" w14:paraId="0B6A8BB9" w14:textId="533EB2C6">
      <w:pPr>
        <w:pStyle w:val="Heading2"/>
        <w:suppressLineNumbers w:val="0"/>
        <w:bidi w:val="0"/>
        <w:spacing w:before="200" w:beforeAutospacing="off" w:after="0" w:afterAutospacing="off" w:line="360" w:lineRule="auto"/>
        <w:ind w:left="0" w:right="0"/>
        <w:jc w:val="left"/>
      </w:pPr>
      <w:r w:rsidR="000A2973">
        <w:rPr/>
        <w:t xml:space="preserve">#04 Louisa Barrow </w:t>
      </w:r>
      <w:r w:rsidR="2E0F9F47">
        <w:rPr/>
        <w:t>and</w:t>
      </w:r>
      <w:r w:rsidR="000A2973">
        <w:rPr/>
        <w:t xml:space="preserve"> Redmond Barry, 1860</w:t>
      </w:r>
    </w:p>
    <w:p w:rsidR="00877691" w:rsidP="1E8F0062" w:rsidRDefault="000A2973" w14:paraId="117EF667" w14:textId="77777777">
      <w:pPr>
        <w:spacing w:line="360" w:lineRule="auto"/>
      </w:pPr>
      <w:r w:rsidRPr="1E8F0062" w:rsidR="000A2973">
        <w:rPr>
          <w:b w:val="1"/>
          <w:bCs w:val="1"/>
        </w:rPr>
        <w:t>Redmond Barry</w:t>
      </w:r>
      <w:r>
        <w:br/>
      </w:r>
      <w:r w:rsidR="000A2973">
        <w:rPr/>
        <w:t>Born Kilworth, Ireland, 1813; died Melbourne, 1880</w:t>
      </w:r>
    </w:p>
    <w:p w:rsidR="00877691" w:rsidP="1E8F0062" w:rsidRDefault="000A2973" w14:paraId="4EBF77C0" w14:textId="77777777">
      <w:pPr>
        <w:spacing w:line="360" w:lineRule="auto"/>
      </w:pPr>
      <w:r w:rsidRPr="1E8F0062" w:rsidR="000A2973">
        <w:rPr>
          <w:b w:val="1"/>
          <w:bCs w:val="1"/>
        </w:rPr>
        <w:t>Louisa Barrow</w:t>
      </w:r>
      <w:r>
        <w:br/>
      </w:r>
      <w:r w:rsidR="000A2973">
        <w:rPr/>
        <w:t>Born County Cork, Ireland, 1825; died Melbourne, 1889</w:t>
      </w:r>
    </w:p>
    <w:p w:rsidR="00877691" w:rsidP="1E8F0062" w:rsidRDefault="000A2973" w14:paraId="2261F2A5" w14:textId="77777777">
      <w:pPr>
        <w:spacing w:line="360" w:lineRule="auto"/>
      </w:pPr>
      <w:r w:rsidR="000A2973">
        <w:rPr/>
        <w:t xml:space="preserve">Redmond Barry, founder of State Library Victoria, moved to Melbourne after a shipboard romance damaged his prospects of finding work in Sydney. It was here that he met Louisa Barrow, a farmer’s daughter, who was married to a local </w:t>
      </w:r>
      <w:r w:rsidR="000A2973">
        <w:rPr/>
        <w:t>labourer</w:t>
      </w:r>
      <w:r w:rsidR="000A2973">
        <w:rPr/>
        <w:t>.</w:t>
      </w:r>
    </w:p>
    <w:p w:rsidR="00877691" w:rsidP="1E8F0062" w:rsidRDefault="000A2973" w14:paraId="22A65B04" w14:textId="77777777">
      <w:pPr>
        <w:spacing w:line="360" w:lineRule="auto"/>
      </w:pPr>
      <w:r w:rsidR="000A2973">
        <w:rPr/>
        <w:t xml:space="preserve">In the early days of Melbourne, men outnumbered women, making relationships that crossed class lines </w:t>
      </w:r>
      <w:r w:rsidR="000A2973">
        <w:rPr/>
        <w:t>not uncommon</w:t>
      </w:r>
      <w:r w:rsidR="000A2973">
        <w:rPr/>
        <w:t xml:space="preserve">. Such relationships, however, </w:t>
      </w:r>
      <w:r w:rsidR="000A2973">
        <w:rPr/>
        <w:t>remained</w:t>
      </w:r>
      <w:r w:rsidR="000A2973">
        <w:rPr/>
        <w:t xml:space="preserve"> a subject of gossip and intrigue. Despite social and career repercussions, Redmond’s love for Louisa endured. Their affair spanned 34 years and the birth of 4 children.</w:t>
      </w:r>
    </w:p>
    <w:p w:rsidR="00877691" w:rsidP="1E8F0062" w:rsidRDefault="000A2973" w14:paraId="62FE6F55" w14:textId="77777777">
      <w:pPr>
        <w:spacing w:line="360" w:lineRule="auto"/>
      </w:pPr>
      <w:r w:rsidR="000A2973">
        <w:rPr/>
        <w:t>Redmond never married. The couple lived separately, and he kept their relationship a secret from his birth family until his final years. Redmond and Louisa were buried together at Melbourne General Cemetery, but it was only in 2016 that Louisa’s presence was finally acknowledged with a plaque.</w:t>
      </w:r>
    </w:p>
    <w:p w:rsidR="00877691" w:rsidP="1E8F0062" w:rsidRDefault="000A2973" w14:paraId="560209A3" w14:textId="77777777">
      <w:pPr>
        <w:spacing w:line="360" w:lineRule="auto"/>
      </w:pPr>
      <w:r w:rsidRPr="1E8F0062" w:rsidR="000A2973">
        <w:rPr>
          <w:b w:val="1"/>
          <w:bCs w:val="1"/>
        </w:rPr>
        <w:t xml:space="preserve">Redmond Barry </w:t>
      </w:r>
      <w:r>
        <w:br/>
      </w:r>
      <w:r w:rsidR="000A2973">
        <w:rPr/>
        <w:t>Letter to Louisa Barrow</w:t>
      </w:r>
      <w:r>
        <w:br/>
      </w:r>
      <w:r w:rsidR="000A2973">
        <w:rPr/>
        <w:t>Victoria, 1860</w:t>
      </w:r>
      <w:r>
        <w:br/>
      </w:r>
      <w:r w:rsidR="000A2973">
        <w:rPr/>
        <w:t xml:space="preserve">From the papers of Sir Redmond Barry   </w:t>
      </w:r>
      <w:r>
        <w:br/>
      </w:r>
      <w:r w:rsidR="000A2973">
        <w:rPr/>
        <w:t>Find in the catalogue: MS 8380</w:t>
      </w:r>
    </w:p>
    <w:p w:rsidR="00877691" w:rsidP="1E8F0062" w:rsidRDefault="000A2973" w14:paraId="2738926D" w14:textId="77777777">
      <w:pPr>
        <w:spacing w:line="360" w:lineRule="auto"/>
      </w:pPr>
      <w:r w:rsidRPr="1E8F0062" w:rsidR="000A2973">
        <w:rPr>
          <w:b w:val="1"/>
          <w:bCs w:val="1"/>
        </w:rPr>
        <w:t xml:space="preserve">Davies &amp; Co. (photographer) </w:t>
      </w:r>
      <w:r>
        <w:br/>
      </w:r>
      <w:r w:rsidR="000A2973">
        <w:rPr/>
        <w:t xml:space="preserve">Royal Terrace, 39–41 Brunswick Street, with Dr William Crooke’s surgery on the corner of Brunswick and Gertrude Streets, Fitzroy </w:t>
      </w:r>
      <w:r>
        <w:br/>
      </w:r>
      <w:r w:rsidR="000A2973">
        <w:rPr/>
        <w:t>Exhibition print of albumen photograph, 1866</w:t>
      </w:r>
      <w:r>
        <w:br/>
      </w:r>
      <w:r w:rsidR="000A2973">
        <w:rPr/>
        <w:t xml:space="preserve">Gift of the Melbourne City Council, 1928 </w:t>
      </w:r>
      <w:r>
        <w:br/>
      </w:r>
      <w:r w:rsidR="000A2973">
        <w:rPr/>
        <w:t>Find in the catalogue: H646</w:t>
      </w:r>
    </w:p>
    <w:p w:rsidR="00877691" w:rsidP="1E8F0062" w:rsidRDefault="000A2973" w14:paraId="40561BC4" w14:textId="77777777">
      <w:pPr>
        <w:spacing w:line="360" w:lineRule="auto"/>
      </w:pPr>
      <w:r w:rsidRPr="1E8F0062" w:rsidR="000A2973">
        <w:rPr>
          <w:b w:val="1"/>
          <w:bCs w:val="1"/>
        </w:rPr>
        <w:t xml:space="preserve">Photographer unknown   </w:t>
      </w:r>
      <w:r>
        <w:br/>
      </w:r>
      <w:r w:rsidR="000A2973">
        <w:rPr/>
        <w:t xml:space="preserve">Redmond Barry c.1860 </w:t>
      </w:r>
      <w:r>
        <w:br/>
      </w:r>
      <w:r w:rsidR="000A2973">
        <w:rPr/>
        <w:t xml:space="preserve">Exhibition print of photograph   </w:t>
      </w:r>
      <w:r>
        <w:br/>
      </w:r>
      <w:r w:rsidR="000A2973">
        <w:rPr/>
        <w:t>Courtesy of private collection</w:t>
      </w:r>
    </w:p>
    <w:p w:rsidR="00877691" w:rsidP="1E8F0062" w:rsidRDefault="000A2973" w14:paraId="42740293" w14:textId="77777777">
      <w:pPr>
        <w:pStyle w:val="Heading1"/>
        <w:spacing w:line="360" w:lineRule="auto"/>
      </w:pPr>
      <w:r w:rsidR="000A2973">
        <w:rPr/>
        <w:t>Room B</w:t>
      </w:r>
    </w:p>
    <w:p w:rsidR="00877691" w:rsidP="1E8F0062" w:rsidRDefault="000A2973" w14:paraId="7793891B" w14:textId="40A599FF">
      <w:pPr>
        <w:pStyle w:val="Heading2"/>
        <w:spacing w:line="360" w:lineRule="auto"/>
      </w:pPr>
      <w:r w:rsidR="000A2973">
        <w:rPr/>
        <w:t>#05 – Love letters, 1870</w:t>
      </w:r>
      <w:r w:rsidR="1CC7AC86">
        <w:rPr/>
        <w:t>–</w:t>
      </w:r>
      <w:r w:rsidR="000A2973">
        <w:rPr/>
        <w:t>1947</w:t>
      </w:r>
    </w:p>
    <w:p w:rsidR="00877691" w:rsidP="1E8F0062" w:rsidRDefault="000A2973" w14:paraId="71FFCA7D" w14:textId="77777777">
      <w:pPr>
        <w:spacing w:line="360" w:lineRule="auto"/>
      </w:pPr>
      <w:r w:rsidR="000A2973">
        <w:rPr/>
        <w:t>Overlooking the Birrarung (</w:t>
      </w:r>
      <w:r w:rsidR="000A2973">
        <w:rPr/>
        <w:t>Yarra</w:t>
      </w:r>
      <w:r w:rsidR="000A2973">
        <w:rPr/>
        <w:t xml:space="preserve"> River), the hill where Victoria’s Parliament House now sits has long been a place of connection. For millennia, Eastern Clans of the Kulin Nations have met here to share news, perform ceremony, discuss </w:t>
      </w:r>
      <w:r w:rsidR="000A2973">
        <w:rPr/>
        <w:t>politics</w:t>
      </w:r>
      <w:r w:rsidR="000A2973">
        <w:rPr/>
        <w:t xml:space="preserve"> and reunite with loved ones.</w:t>
      </w:r>
    </w:p>
    <w:p w:rsidR="00877691" w:rsidP="1E8F0062" w:rsidRDefault="000A2973" w14:paraId="7D081D02" w14:textId="77777777">
      <w:pPr>
        <w:spacing w:line="360" w:lineRule="auto"/>
      </w:pPr>
      <w:r w:rsidR="000A2973">
        <w:rPr/>
        <w:t xml:space="preserve">Just down the hill on what today is the corner of Elizabeth and Bourke Streets, Melbourne’s first post office opened in 1837, 2 years after </w:t>
      </w:r>
      <w:r w:rsidR="000A2973">
        <w:rPr/>
        <w:t>colonisation</w:t>
      </w:r>
      <w:r w:rsidR="000A2973">
        <w:rPr/>
        <w:t xml:space="preserve">. It was a meeting place of a different kind: a bridge between the </w:t>
      </w:r>
      <w:r w:rsidR="000A2973">
        <w:rPr/>
        <w:t>colonisers</w:t>
      </w:r>
      <w:r w:rsidR="000A2973">
        <w:rPr/>
        <w:t xml:space="preserve"> and the people and places they had left behind. Here, handwritten news – political, commercial, </w:t>
      </w:r>
      <w:r w:rsidR="000A2973">
        <w:rPr/>
        <w:t>familial</w:t>
      </w:r>
      <w:r w:rsidR="000A2973">
        <w:rPr/>
        <w:t xml:space="preserve"> and romantic – was dispatched and collected.</w:t>
      </w:r>
    </w:p>
    <w:p w:rsidR="00877691" w:rsidP="1E8F0062" w:rsidRDefault="000A2973" w14:paraId="3B4DE2D1" w14:textId="77777777">
      <w:pPr>
        <w:spacing w:line="360" w:lineRule="auto"/>
      </w:pPr>
      <w:r w:rsidR="000A2973">
        <w:rPr/>
        <w:t xml:space="preserve">While First Peoples communicated across songlines and trade routes – networks 65,000 years in the making – with documented efficiency, the delivery of letters in the early years of the colony was slow, </w:t>
      </w:r>
      <w:r w:rsidR="000A2973">
        <w:rPr/>
        <w:t>costly</w:t>
      </w:r>
      <w:r w:rsidR="000A2973">
        <w:rPr/>
        <w:t xml:space="preserve"> and uncertain. These conditions charged letters between long-distance lovers with intensity. The correspondence became a substitute for the loved person themselves. As a husband in Victoria wrote to his wife in England in 1883:</w:t>
      </w:r>
    </w:p>
    <w:p w:rsidR="00877691" w:rsidP="1E8F0062" w:rsidRDefault="000A2973" w14:paraId="360346F7" w14:textId="77777777">
      <w:pPr>
        <w:spacing w:line="360" w:lineRule="auto"/>
      </w:pPr>
      <w:r w:rsidR="000A2973">
        <w:rPr/>
        <w:t xml:space="preserve">Sometimes I </w:t>
      </w:r>
      <w:r w:rsidR="000A2973">
        <w:rPr/>
        <w:t>have carried</w:t>
      </w:r>
      <w:r w:rsidR="000A2973">
        <w:rPr/>
        <w:t xml:space="preserve"> them about in my breast pocket and read them till they have been worn out, and other times I have burnt them.</w:t>
      </w:r>
    </w:p>
    <w:p w:rsidR="00877691" w:rsidP="1E8F0062" w:rsidRDefault="000A2973" w14:paraId="36C63FCE" w14:textId="77777777">
      <w:pPr>
        <w:spacing w:line="360" w:lineRule="auto"/>
      </w:pPr>
      <w:r w:rsidR="000A2973">
        <w:rPr/>
        <w:t xml:space="preserve">By the turn of the century, the postal system had </w:t>
      </w:r>
      <w:r w:rsidR="000A2973">
        <w:rPr/>
        <w:t>greatly improved</w:t>
      </w:r>
      <w:r w:rsidR="000A2973">
        <w:rPr/>
        <w:t>. Victoria was home to one of the most devoted letter-writing populations in the world, with the average person receiving 88 pieces of mail annually.</w:t>
      </w:r>
    </w:p>
    <w:p w:rsidR="00877691" w:rsidP="1E8F0062" w:rsidRDefault="000A2973" w14:paraId="6E8AA603" w14:textId="77777777">
      <w:pPr>
        <w:spacing w:line="360" w:lineRule="auto"/>
      </w:pPr>
      <w:r w:rsidR="000A2973">
        <w:rPr/>
        <w:t xml:space="preserve">Included here is a </w:t>
      </w:r>
      <w:r w:rsidR="000A2973">
        <w:rPr/>
        <w:t>selection</w:t>
      </w:r>
      <w:r w:rsidR="000A2973">
        <w:rPr/>
        <w:t xml:space="preserve"> of letters, sent by Victorians between 1860 and 1945, all on the theme of love. Carefully folded and passed down through generations, these fragile slips of paper are important vessels of longing and memory. Across time and place, a singular sentiment endures: ‘I am thinking of you</w:t>
      </w:r>
      <w:r w:rsidR="000A2973">
        <w:rPr/>
        <w:t>’.</w:t>
      </w:r>
    </w:p>
    <w:p w:rsidRPr="00B62169" w:rsidR="00877691" w:rsidP="1E8F0062" w:rsidRDefault="000A2973" w14:paraId="7B3BA9F5" w14:textId="52D031F3">
      <w:pPr>
        <w:spacing w:line="360" w:lineRule="auto"/>
        <w:rPr>
          <w:b w:val="1"/>
          <w:bCs w:val="1"/>
        </w:rPr>
      </w:pPr>
      <w:r w:rsidRPr="1E8F0062" w:rsidR="000A2973">
        <w:rPr>
          <w:b w:val="1"/>
          <w:bCs w:val="1"/>
        </w:rPr>
        <w:t>Valentine’s Day cards, assorted</w:t>
      </w:r>
      <w:r>
        <w:br/>
      </w:r>
      <w:r w:rsidR="000A2973">
        <w:rPr/>
        <w:t>Paper lace, cloth, paper flowers on paper</w:t>
      </w:r>
      <w:r>
        <w:br/>
      </w:r>
      <w:r w:rsidR="000A2973">
        <w:rPr/>
        <w:t>Find in the catalogue: H91.11</w:t>
      </w:r>
    </w:p>
    <w:p w:rsidR="00877691" w:rsidP="1E8F0062" w:rsidRDefault="000A2973" w14:paraId="3AF41ADC" w14:textId="77777777">
      <w:pPr>
        <w:spacing w:line="360" w:lineRule="auto"/>
      </w:pPr>
      <w:r w:rsidR="000A2973">
        <w:rPr/>
        <w:t>Unromantically, if you received a Valentine prior to 1850, you </w:t>
      </w:r>
      <w:r w:rsidR="000A2973">
        <w:rPr/>
        <w:t>were required</w:t>
      </w:r>
      <w:r w:rsidR="000A2973">
        <w:rPr/>
        <w:t> to pay for it yourself on delivery. In fact, all mail in Victoria required payment on receipt, allowing anonymous admirers to post as many letters of devotion as they </w:t>
      </w:r>
      <w:r w:rsidR="000A2973">
        <w:rPr/>
        <w:t>desired</w:t>
      </w:r>
      <w:r w:rsidR="000A2973">
        <w:rPr/>
        <w:t> at no cost to themselves.  </w:t>
      </w:r>
      <w:r>
        <w:br/>
      </w:r>
      <w:r w:rsidR="000A2973">
        <w:rPr/>
        <w:t> </w:t>
      </w:r>
      <w:r>
        <w:br/>
      </w:r>
      <w:r w:rsidR="000A2973">
        <w:rPr/>
        <w:t>Romantic relationships transformed when pre-paid ‘penny postage’ was introduced in 1850, guaranteeing delivery. Despite this, according to the Postmaster General’s report of 1880, </w:t>
      </w:r>
      <w:r w:rsidR="000A2973">
        <w:rPr/>
        <w:t>nearly 2000</w:t>
      </w:r>
      <w:r w:rsidR="000A2973">
        <w:rPr/>
        <w:t> Valentines were still rejected annually by the receiver.</w:t>
      </w:r>
    </w:p>
    <w:p w:rsidR="00877691" w:rsidP="1E8F0062" w:rsidRDefault="000A2973" w14:paraId="41B73154" w14:textId="77777777">
      <w:pPr>
        <w:spacing w:line="360" w:lineRule="auto"/>
      </w:pPr>
      <w:r w:rsidR="000A2973">
        <w:rPr/>
        <w:t>Two cards feature marriage proposals. Whether or not they were accepted is unknown.</w:t>
      </w:r>
    </w:p>
    <w:p w:rsidRPr="00B62169" w:rsidR="00877691" w:rsidP="1E8F0062" w:rsidRDefault="000A2973" w14:paraId="490E998C" w14:textId="68D533CC">
      <w:pPr>
        <w:spacing w:line="360" w:lineRule="auto"/>
        <w:rPr>
          <w:b w:val="1"/>
          <w:bCs w:val="1"/>
        </w:rPr>
      </w:pPr>
      <w:r w:rsidRPr="1E8F0062" w:rsidR="000A2973">
        <w:rPr>
          <w:b w:val="1"/>
          <w:bCs w:val="1"/>
        </w:rPr>
        <w:t xml:space="preserve">Samuel </w:t>
      </w:r>
      <w:r w:rsidRPr="1E8F0062" w:rsidR="000A2973">
        <w:rPr>
          <w:b w:val="1"/>
          <w:bCs w:val="1"/>
        </w:rPr>
        <w:t>Orchart</w:t>
      </w:r>
      <w:r w:rsidRPr="1E8F0062" w:rsidR="000A2973">
        <w:rPr>
          <w:b w:val="1"/>
          <w:bCs w:val="1"/>
        </w:rPr>
        <w:t xml:space="preserve"> Beeton and Edward William Coles, publishers</w:t>
      </w:r>
      <w:r>
        <w:br/>
      </w:r>
      <w:r w:rsidR="000A2973">
        <w:rPr/>
        <w:t>Cole’s Letter Writer’s Guide: containing 300 letters on love, friendship, business, etc., for men and woman in every walk of life</w:t>
      </w:r>
      <w:r>
        <w:br/>
      </w:r>
      <w:r w:rsidR="000A2973">
        <w:rPr/>
        <w:t>From the series What to Write and How to Write It</w:t>
      </w:r>
      <w:r>
        <w:br/>
      </w:r>
      <w:r w:rsidR="000A2973">
        <w:rPr/>
        <w:t>Melbourne: Cole’s Book Arcade, c. 1890; a reissue of Beeton’s complete letter-writer for ladies and gentlemen. London: Ward, Lock &amp; Co., c. 1870</w:t>
      </w:r>
      <w:r>
        <w:br/>
      </w:r>
      <w:r w:rsidR="000A2973">
        <w:rPr/>
        <w:t>Find in the catalogue: RARELT 808.6 C6741L</w:t>
      </w:r>
    </w:p>
    <w:p w:rsidRPr="00B62169" w:rsidR="00877691" w:rsidP="1E8F0062" w:rsidRDefault="000A2973" w14:paraId="4640B5F1" w14:textId="3FCB4CE0">
      <w:pPr>
        <w:spacing w:line="360" w:lineRule="auto"/>
        <w:rPr>
          <w:b w:val="1"/>
          <w:bCs w:val="1"/>
        </w:rPr>
      </w:pPr>
      <w:r w:rsidRPr="1E8F0062" w:rsidR="000A2973">
        <w:rPr>
          <w:b w:val="1"/>
          <w:bCs w:val="1"/>
        </w:rPr>
        <w:t>Edward William Cole</w:t>
      </w:r>
      <w:r>
        <w:br/>
      </w:r>
      <w:r w:rsidR="000A2973">
        <w:rPr/>
        <w:t xml:space="preserve">‘A GOOD WIFE WANTED’ </w:t>
      </w:r>
      <w:r>
        <w:br/>
      </w:r>
      <w:r w:rsidR="000A2973">
        <w:rPr/>
        <w:t>Reproduction of newsprint</w:t>
      </w:r>
      <w:r>
        <w:br/>
      </w:r>
      <w:r w:rsidR="000A2973">
        <w:rPr/>
        <w:t>The Herald, Melbourne, 3 July 1875</w:t>
      </w:r>
      <w:r>
        <w:br/>
      </w:r>
      <w:r w:rsidR="000A2973">
        <w:rPr/>
        <w:t>Find in the catalogue: 9910362763607636</w:t>
      </w:r>
    </w:p>
    <w:p w:rsidR="00B62169" w:rsidP="1E8F0062" w:rsidRDefault="000A2973" w14:paraId="561A8919" w14:textId="77777777">
      <w:pPr>
        <w:spacing w:line="360" w:lineRule="auto"/>
      </w:pPr>
      <w:r w:rsidRPr="1E8F0062" w:rsidR="000A2973">
        <w:rPr>
          <w:b w:val="1"/>
          <w:bCs w:val="1"/>
        </w:rPr>
        <w:t>Eliza Frances Jordan, also known as Tasman</w:t>
      </w:r>
      <w:r>
        <w:br/>
      </w:r>
      <w:r w:rsidR="000A2973">
        <w:rPr/>
        <w:t>Response to EW Cole’s advertisement for a wife</w:t>
      </w:r>
      <w:r>
        <w:br/>
      </w:r>
      <w:r w:rsidR="000A2973">
        <w:rPr/>
        <w:t>Melbourne, 5 July 1875</w:t>
      </w:r>
      <w:r>
        <w:br/>
      </w:r>
      <w:r w:rsidR="000A2973">
        <w:rPr/>
        <w:t>From the Papers of EW Cole, 1875–1903</w:t>
      </w:r>
      <w:r>
        <w:br/>
      </w:r>
      <w:r w:rsidR="000A2973">
        <w:rPr/>
        <w:t>Find in the catalogue: MS 10111</w:t>
      </w:r>
    </w:p>
    <w:p w:rsidRPr="00B62169" w:rsidR="00877691" w:rsidP="1E8F0062" w:rsidRDefault="000A2973" w14:paraId="03AA716A" w14:textId="0562AF1F">
      <w:pPr>
        <w:spacing w:line="360" w:lineRule="auto"/>
        <w:rPr>
          <w:b w:val="1"/>
          <w:bCs w:val="1"/>
        </w:rPr>
      </w:pPr>
      <w:r w:rsidRPr="1E8F0062" w:rsidR="000A2973">
        <w:rPr>
          <w:b w:val="1"/>
          <w:bCs w:val="1"/>
        </w:rPr>
        <w:t>Edward William Cole</w:t>
      </w:r>
      <w:r>
        <w:br/>
      </w:r>
      <w:r w:rsidR="000A2973">
        <w:rPr/>
        <w:t>Letter to his daughter Ruby Angelina Cole</w:t>
      </w:r>
      <w:r>
        <w:br/>
      </w:r>
      <w:r w:rsidR="000A2973">
        <w:rPr/>
        <w:t>London, 30 July 1886</w:t>
      </w:r>
      <w:r>
        <w:br/>
      </w:r>
      <w:r w:rsidR="000A2973">
        <w:rPr/>
        <w:t>From the Papers of EW Cole, 1875–1903</w:t>
      </w:r>
      <w:r>
        <w:br/>
      </w:r>
      <w:r w:rsidR="000A2973">
        <w:rPr/>
        <w:t>Find in the catalogue: MS 10111</w:t>
      </w:r>
    </w:p>
    <w:p w:rsidR="00877691" w:rsidP="1E8F0062" w:rsidRDefault="000A2973" w14:paraId="3CCDA11C" w14:textId="77777777">
      <w:pPr>
        <w:spacing w:line="360" w:lineRule="auto"/>
      </w:pPr>
      <w:r w:rsidRPr="1E8F0062" w:rsidR="000A2973">
        <w:rPr>
          <w:b w:val="1"/>
          <w:bCs w:val="1"/>
        </w:rPr>
        <w:t>Edward William Cole  </w:t>
      </w:r>
      <w:r>
        <w:br/>
      </w:r>
      <w:r w:rsidR="000A2973">
        <w:rPr/>
        <w:t xml:space="preserve">Born </w:t>
      </w:r>
      <w:r w:rsidR="000A2973">
        <w:rPr/>
        <w:t>Tenterden</w:t>
      </w:r>
      <w:r w:rsidR="000A2973">
        <w:rPr/>
        <w:t>, England, 1832; died Essendon, 1918</w:t>
      </w:r>
    </w:p>
    <w:p w:rsidR="00877691" w:rsidP="1E8F0062" w:rsidRDefault="000A2973" w14:paraId="25C13978" w14:textId="1477D610">
      <w:pPr>
        <w:spacing w:line="360" w:lineRule="auto"/>
      </w:pPr>
      <w:r w:rsidRPr="1E8F0062" w:rsidR="000A2973">
        <w:rPr>
          <w:b w:val="1"/>
          <w:bCs w:val="1"/>
        </w:rPr>
        <w:t>Eliza Frances Jordan</w:t>
      </w:r>
      <w:r w:rsidRPr="1E8F0062" w:rsidR="00B62169">
        <w:rPr>
          <w:b w:val="1"/>
          <w:bCs w:val="1"/>
        </w:rPr>
        <w:t>, also known as Tasman</w:t>
      </w:r>
      <w:r w:rsidRPr="1E8F0062" w:rsidR="000A2973">
        <w:rPr>
          <w:b w:val="1"/>
          <w:bCs w:val="1"/>
        </w:rPr>
        <w:t> </w:t>
      </w:r>
      <w:r>
        <w:br/>
      </w:r>
      <w:r w:rsidR="000A2973">
        <w:rPr/>
        <w:t>Born Hobart, 1842, died Melbourne, 1911</w:t>
      </w:r>
      <w:r>
        <w:br/>
      </w:r>
      <w:r w:rsidR="000A2973">
        <w:rPr/>
        <w:t>Edward, the owner of Melbourne’s world-famous Cole’s Book Arcade, wanted a wife. He placed an advertisement in The Herald in July 1875. His lengthy request begins:</w:t>
      </w:r>
    </w:p>
    <w:p w:rsidR="00877691" w:rsidP="1E8F0062" w:rsidRDefault="000A2973" w14:paraId="00C67575" w14:textId="77777777">
      <w:pPr>
        <w:spacing w:line="360" w:lineRule="auto"/>
      </w:pPr>
      <w:r w:rsidR="000A2973">
        <w:rPr/>
        <w:t>She must be a spinster of thirty-five or six years of age; good tempered, intelligent, honest, truthful, sober, chaste, cleanly, neat, but not extravagantly or absurdly dressy; industrious, frugal, moderately educated, and a lover of home.</w:t>
      </w:r>
    </w:p>
    <w:p w:rsidR="00877691" w:rsidP="1E8F0062" w:rsidRDefault="000A2973" w14:paraId="5894BA35" w14:textId="77777777">
      <w:pPr>
        <w:spacing w:line="360" w:lineRule="auto"/>
      </w:pPr>
      <w:r w:rsidR="000A2973">
        <w:rPr/>
        <w:t xml:space="preserve">Eliza replied under the pseudonym ‘Tasman’ as a nod to her heritage. </w:t>
      </w:r>
      <w:r w:rsidR="000A2973">
        <w:rPr/>
        <w:t>She deemed Edward’s approach to marriage ‘a sensible one’, providing her own list of considerations.</w:t>
      </w:r>
      <w:r w:rsidR="000A2973">
        <w:rPr/>
        <w:t xml:space="preserve"> Eliza agreed to meet at the top of Collins Street, dressed in a black hat with a rose at the side. She asked, ‘When you speak call me Tasman then I shall know it is yourself.’</w:t>
      </w:r>
    </w:p>
    <w:p w:rsidR="00877691" w:rsidP="1E8F0062" w:rsidRDefault="000A2973" w14:paraId="5CB85FA4" w14:textId="77777777">
      <w:pPr>
        <w:spacing w:line="360" w:lineRule="auto"/>
      </w:pPr>
      <w:r w:rsidR="000A2973">
        <w:rPr/>
        <w:t>They married a month later and had 6 children together.</w:t>
      </w:r>
    </w:p>
    <w:p w:rsidR="00877691" w:rsidP="1E8F0062" w:rsidRDefault="000A2973" w14:paraId="2839FA76" w14:textId="77777777">
      <w:pPr>
        <w:spacing w:line="360" w:lineRule="auto"/>
      </w:pPr>
      <w:r w:rsidRPr="1E8F0062" w:rsidR="000A2973">
        <w:rPr>
          <w:b w:val="1"/>
          <w:bCs w:val="1"/>
        </w:rPr>
        <w:t>Photographer unknown</w:t>
      </w:r>
      <w:r>
        <w:br/>
      </w:r>
      <w:r w:rsidR="000A2973">
        <w:rPr/>
        <w:t>Denis Patrick Brock, before 1917</w:t>
      </w:r>
      <w:r>
        <w:br/>
      </w:r>
      <w:r w:rsidR="000A2973">
        <w:rPr/>
        <w:t>Gelatin silver photograph</w:t>
      </w:r>
    </w:p>
    <w:p w:rsidR="00877691" w:rsidP="1E8F0062" w:rsidRDefault="000A2973" w14:paraId="494580DC" w14:textId="77777777">
      <w:pPr>
        <w:spacing w:line="360" w:lineRule="auto"/>
      </w:pPr>
      <w:r w:rsidRPr="1E8F0062" w:rsidR="000A2973">
        <w:rPr>
          <w:b w:val="1"/>
          <w:bCs w:val="1"/>
        </w:rPr>
        <w:t>Denis Patrick Brock</w:t>
      </w:r>
      <w:r>
        <w:br/>
      </w:r>
      <w:r w:rsidR="000A2973">
        <w:rPr/>
        <w:t>Postcard to Flo</w:t>
      </w:r>
      <w:r>
        <w:br/>
      </w:r>
      <w:r w:rsidR="000A2973">
        <w:rPr/>
        <w:t>France, 8 August 1916</w:t>
      </w:r>
      <w:r>
        <w:br/>
      </w:r>
      <w:r w:rsidR="000A2973">
        <w:rPr/>
        <w:t>Side A: reproduction; side B: ink on paper</w:t>
      </w:r>
      <w:r>
        <w:br/>
      </w:r>
      <w:r w:rsidR="000A2973">
        <w:rPr/>
        <w:t>From the papers of Denis Patrick Brock, 1906–17</w:t>
      </w:r>
      <w:r>
        <w:br/>
      </w:r>
      <w:r w:rsidR="000A2973">
        <w:rPr/>
        <w:t>Find in the catalogue: MS 12974</w:t>
      </w:r>
    </w:p>
    <w:p w:rsidR="00877691" w:rsidP="1E8F0062" w:rsidRDefault="000A2973" w14:paraId="682888A0" w14:textId="77777777">
      <w:pPr>
        <w:spacing w:line="360" w:lineRule="auto"/>
      </w:pPr>
      <w:r w:rsidRPr="1E8F0062" w:rsidR="000A2973">
        <w:rPr>
          <w:b w:val="1"/>
          <w:bCs w:val="1"/>
        </w:rPr>
        <w:t>Denis Patrick Brock</w:t>
      </w:r>
      <w:r>
        <w:br/>
      </w:r>
      <w:r w:rsidR="000A2973">
        <w:rPr/>
        <w:t>Born Meredith, Golden Plains Shire, Victoria,1897; died Belgium, 1917</w:t>
      </w:r>
    </w:p>
    <w:p w:rsidR="00877691" w:rsidP="1E8F0062" w:rsidRDefault="000A2973" w14:paraId="760E48A0" w14:textId="77777777">
      <w:pPr>
        <w:spacing w:line="360" w:lineRule="auto"/>
      </w:pPr>
      <w:r w:rsidR="000A2973">
        <w:rPr/>
        <w:t xml:space="preserve">Accessible and </w:t>
      </w:r>
      <w:r w:rsidR="000A2973">
        <w:rPr/>
        <w:t>affordable,</w:t>
      </w:r>
      <w:r w:rsidR="000A2973">
        <w:rPr/>
        <w:t xml:space="preserve"> postcards were available in Victoria from 1875. For lovers, there was one major drawback – anyone could read your correspondence.  </w:t>
      </w:r>
      <w:r>
        <w:br/>
      </w:r>
      <w:r w:rsidR="000A2973">
        <w:rPr/>
        <w:t> </w:t>
      </w:r>
      <w:r>
        <w:br/>
      </w:r>
      <w:r w:rsidR="000A2973">
        <w:rPr/>
        <w:t xml:space="preserve">Private Denis Patrick Brock, writing from France during the First World War, avoided this embarrassment by enclosing his in envelopes. Addressed to his sweetheart Flo, of </w:t>
      </w:r>
      <w:r w:rsidR="000A2973">
        <w:rPr/>
        <w:t>Footscray</w:t>
      </w:r>
      <w:r w:rsidR="000A2973">
        <w:rPr/>
        <w:t>, Denis writes of the comfort her ‘bonza’ letter will provide in the trenches.</w:t>
      </w:r>
    </w:p>
    <w:p w:rsidR="00877691" w:rsidP="1E8F0062" w:rsidRDefault="000A2973" w14:paraId="1D050E8C" w14:textId="77777777">
      <w:pPr>
        <w:spacing w:line="360" w:lineRule="auto"/>
      </w:pPr>
      <w:r w:rsidR="000A2973">
        <w:rPr/>
        <w:t>Denis died in battle, aged 20.</w:t>
      </w:r>
    </w:p>
    <w:p w:rsidR="00877691" w:rsidP="1E8F0062" w:rsidRDefault="000A2973" w14:paraId="660BE467" w14:textId="77777777">
      <w:pPr>
        <w:spacing w:line="360" w:lineRule="auto"/>
      </w:pPr>
      <w:r w:rsidRPr="1E8F0062" w:rsidR="000A2973">
        <w:rPr>
          <w:b w:val="1"/>
          <w:bCs w:val="1"/>
        </w:rPr>
        <w:t>James Minns</w:t>
      </w:r>
      <w:r>
        <w:br/>
      </w:r>
      <w:r w:rsidR="000A2973">
        <w:rPr/>
        <w:t>Letters to Dorothy Bradshaw</w:t>
      </w:r>
      <w:r>
        <w:br/>
      </w:r>
      <w:r w:rsidR="000A2973">
        <w:rPr/>
        <w:t>Victoria, 1944–49</w:t>
      </w:r>
      <w:r>
        <w:br/>
      </w:r>
      <w:r w:rsidR="000A2973">
        <w:rPr/>
        <w:t>Find in the catalogue: MS 12910</w:t>
      </w:r>
    </w:p>
    <w:p w:rsidR="00877691" w:rsidP="1E8F0062" w:rsidRDefault="000A2973" w14:paraId="069924B7" w14:textId="77777777">
      <w:pPr>
        <w:spacing w:line="360" w:lineRule="auto"/>
      </w:pPr>
      <w:r w:rsidRPr="1E8F0062" w:rsidR="000A2973">
        <w:rPr>
          <w:b w:val="1"/>
          <w:bCs w:val="1"/>
        </w:rPr>
        <w:t>James Minns</w:t>
      </w:r>
      <w:r w:rsidR="000A2973">
        <w:rPr/>
        <w:t xml:space="preserve"> </w:t>
      </w:r>
      <w:r>
        <w:br/>
      </w:r>
      <w:r w:rsidR="000A2973">
        <w:rPr/>
        <w:t xml:space="preserve">Born Melton, Victoria, 1908; died </w:t>
      </w:r>
      <w:r w:rsidR="000A2973">
        <w:rPr/>
        <w:t>Keilor</w:t>
      </w:r>
      <w:r w:rsidR="000A2973">
        <w:rPr/>
        <w:t>, 1983</w:t>
      </w:r>
    </w:p>
    <w:p w:rsidR="00877691" w:rsidP="1E8F0062" w:rsidRDefault="000A2973" w14:paraId="3C222678" w14:textId="77777777">
      <w:pPr>
        <w:spacing w:line="360" w:lineRule="auto"/>
      </w:pPr>
      <w:r w:rsidRPr="1E8F0062" w:rsidR="000A2973">
        <w:rPr>
          <w:b w:val="1"/>
          <w:bCs w:val="1"/>
        </w:rPr>
        <w:t>Dorothy Bradshaw</w:t>
      </w:r>
      <w:r>
        <w:br/>
      </w:r>
      <w:r w:rsidR="000A2973">
        <w:rPr/>
        <w:t>Born Camberwell, Victoria, 1919; died Hawthorn, 1968</w:t>
      </w:r>
    </w:p>
    <w:p w:rsidR="00877691" w:rsidP="1E8F0062" w:rsidRDefault="000A2973" w14:paraId="052AA6F5" w14:textId="77777777">
      <w:pPr>
        <w:spacing w:line="360" w:lineRule="auto"/>
      </w:pPr>
      <w:r w:rsidR="000A2973">
        <w:rPr/>
        <w:t xml:space="preserve">Telephones became increasingly common in the home from the 1940s. </w:t>
      </w:r>
      <w:r w:rsidR="000A2973">
        <w:rPr/>
        <w:t>Located</w:t>
      </w:r>
      <w:r w:rsidR="000A2973">
        <w:rPr/>
        <w:t> in the hallway or kitchen, they offered lovers immediate access but little privacy.</w:t>
      </w:r>
    </w:p>
    <w:p w:rsidR="00877691" w:rsidP="1E8F0062" w:rsidRDefault="000A2973" w14:paraId="5053C4EB" w14:textId="77777777">
      <w:pPr>
        <w:spacing w:line="360" w:lineRule="auto"/>
      </w:pPr>
      <w:r w:rsidR="000A2973">
        <w:rPr/>
        <w:t xml:space="preserve">Writing from his family farm, James ‘Jim’ Minns begins one letter to Dorothy with the line: ‘News is limited as I have not long been talking to you.’ This sentiment echoes throughout the 45 letters he </w:t>
      </w:r>
      <w:r w:rsidR="000A2973">
        <w:rPr/>
        <w:t>wrote</w:t>
      </w:r>
      <w:r w:rsidR="000A2973">
        <w:rPr/>
        <w:t> her during their courtship, suggesting an urgent compulsion to connect even when there was very little left to say.</w:t>
      </w:r>
    </w:p>
    <w:p w:rsidR="00877691" w:rsidP="1E8F0062" w:rsidRDefault="000A2973" w14:paraId="38B642E3" w14:textId="77777777">
      <w:pPr>
        <w:spacing w:line="360" w:lineRule="auto"/>
      </w:pPr>
      <w:r w:rsidR="000A2973">
        <w:rPr/>
        <w:t>Jim and Dorothy were married in 1949.</w:t>
      </w:r>
    </w:p>
    <w:p w:rsidR="00877691" w:rsidP="1E8F0062" w:rsidRDefault="000A2973" w14:paraId="4330DE4C" w14:textId="77777777">
      <w:pPr>
        <w:spacing w:line="360" w:lineRule="auto"/>
      </w:pPr>
      <w:r w:rsidRPr="1E8F0062" w:rsidR="000A2973">
        <w:rPr>
          <w:b w:val="1"/>
          <w:bCs w:val="1"/>
        </w:rPr>
        <w:t>Sidney Nolan</w:t>
      </w:r>
      <w:r>
        <w:br/>
      </w:r>
      <w:r w:rsidR="000A2973">
        <w:rPr/>
        <w:t>Letters to Sunday Reed</w:t>
      </w:r>
      <w:r>
        <w:br/>
      </w:r>
      <w:r w:rsidR="000A2973">
        <w:rPr/>
        <w:t>Victoria, c.1940–47</w:t>
      </w:r>
      <w:r>
        <w:br/>
      </w:r>
      <w:r w:rsidR="000A2973">
        <w:rPr/>
        <w:t>From the papers of John and Sunday Reed, 1924–66</w:t>
      </w:r>
      <w:r>
        <w:br/>
      </w:r>
      <w:r w:rsidR="000A2973">
        <w:rPr/>
        <w:t>Find in the catalogue: MS 13186</w:t>
      </w:r>
    </w:p>
    <w:p w:rsidR="00877691" w:rsidP="1E8F0062" w:rsidRDefault="000A2973" w14:paraId="47417558" w14:textId="77777777">
      <w:pPr>
        <w:spacing w:line="360" w:lineRule="auto"/>
      </w:pPr>
      <w:r w:rsidRPr="1E8F0062" w:rsidR="000A2973">
        <w:rPr>
          <w:b w:val="1"/>
          <w:bCs w:val="1"/>
        </w:rPr>
        <w:t>Sidney Nolan</w:t>
      </w:r>
      <w:r>
        <w:br/>
      </w:r>
      <w:r w:rsidR="000A2973">
        <w:rPr/>
        <w:t>Letter to Sunday Reed</w:t>
      </w:r>
      <w:r>
        <w:br/>
      </w:r>
      <w:r w:rsidR="000A2973">
        <w:rPr/>
        <w:t>Ballarat, 9 August 1942</w:t>
      </w:r>
      <w:r>
        <w:br/>
      </w:r>
      <w:r w:rsidR="000A2973">
        <w:rPr/>
        <w:t>From the papers of John and Sunday Reed, 1924–66</w:t>
      </w:r>
      <w:r>
        <w:br/>
      </w:r>
      <w:r w:rsidR="000A2973">
        <w:rPr/>
        <w:t>Find in the catalogue: MS 13186</w:t>
      </w:r>
    </w:p>
    <w:p w:rsidR="00877691" w:rsidP="1E8F0062" w:rsidRDefault="000A2973" w14:paraId="099807A8" w14:textId="77777777">
      <w:pPr>
        <w:spacing w:line="360" w:lineRule="auto"/>
      </w:pPr>
      <w:r w:rsidRPr="1E8F0062" w:rsidR="000A2973">
        <w:rPr>
          <w:b w:val="1"/>
          <w:bCs w:val="1"/>
        </w:rPr>
        <w:t>Sidney Nolan</w:t>
      </w:r>
      <w:r>
        <w:br/>
      </w:r>
      <w:r w:rsidR="000A2973">
        <w:rPr/>
        <w:t>Born Carlton, 1917; died London, 1992</w:t>
      </w:r>
    </w:p>
    <w:p w:rsidR="00877691" w:rsidP="1E8F0062" w:rsidRDefault="000A2973" w14:paraId="286A6D4F" w14:textId="77777777">
      <w:pPr>
        <w:spacing w:line="360" w:lineRule="auto"/>
      </w:pPr>
      <w:r w:rsidRPr="1E8F0062" w:rsidR="000A2973">
        <w:rPr>
          <w:b w:val="1"/>
          <w:bCs w:val="1"/>
        </w:rPr>
        <w:t xml:space="preserve">Sunday Reed </w:t>
      </w:r>
      <w:r>
        <w:br/>
      </w:r>
      <w:r w:rsidR="000A2973">
        <w:rPr/>
        <w:t>Born Camberwell, 1905; died Heidelberg, 1981</w:t>
      </w:r>
    </w:p>
    <w:p w:rsidR="00877691" w:rsidP="1E8F0062" w:rsidRDefault="000A2973" w14:paraId="15F028CC" w14:textId="77777777">
      <w:pPr>
        <w:spacing w:line="360" w:lineRule="auto"/>
      </w:pPr>
      <w:r w:rsidR="000A2973">
        <w:rPr/>
        <w:t>Modernist artist Sidney Nolan pursued his own path in art and love. From 1939 he embarked on a decade-long affair with his patron, Sunday Reed, with the understanding of her husband John.</w:t>
      </w:r>
    </w:p>
    <w:p w:rsidR="00877691" w:rsidP="1E8F0062" w:rsidRDefault="000A2973" w14:paraId="3959DD52" w14:textId="77777777">
      <w:pPr>
        <w:spacing w:line="360" w:lineRule="auto"/>
      </w:pPr>
      <w:r w:rsidR="000A2973">
        <w:rPr/>
        <w:t xml:space="preserve">In </w:t>
      </w:r>
      <w:r w:rsidR="000A2973">
        <w:rPr/>
        <w:t>1942</w:t>
      </w:r>
      <w:r w:rsidR="000A2973">
        <w:rPr/>
        <w:t xml:space="preserve"> Sidney was </w:t>
      </w:r>
      <w:r w:rsidR="000A2973">
        <w:rPr/>
        <w:t>mobilised</w:t>
      </w:r>
      <w:r w:rsidR="000A2973">
        <w:rPr/>
        <w:t xml:space="preserve"> for army duty, serving in northwestern Victoria. He shared daily letters and phone calls with Sunday, calling her ‘Sun </w:t>
      </w:r>
      <w:r w:rsidR="000A2973">
        <w:rPr/>
        <w:t>Sun</w:t>
      </w:r>
      <w:r w:rsidR="000A2973">
        <w:rPr/>
        <w:t>’.</w:t>
      </w:r>
      <w:r w:rsidR="000A2973">
        <w:rPr/>
        <w:t xml:space="preserve"> In one letter, Sidney conveys his hope for their relationship, writing that ‘… I would like to be with you and knowing it</w:t>
      </w:r>
      <w:r w:rsidR="000A2973">
        <w:rPr/>
        <w:t>’.</w:t>
      </w:r>
    </w:p>
    <w:p w:rsidR="00877691" w:rsidP="1E8F0062" w:rsidRDefault="000A2973" w14:paraId="478C6A01" w14:textId="77777777">
      <w:pPr>
        <w:spacing w:line="360" w:lineRule="auto"/>
      </w:pPr>
      <w:r w:rsidR="000A2973">
        <w:rPr/>
        <w:t xml:space="preserve">Sidney deserted the army in 1944, soon after beginning his iconic paintings of </w:t>
      </w:r>
      <w:r w:rsidR="000A2973">
        <w:rPr/>
        <w:t>the Kelly</w:t>
      </w:r>
      <w:r w:rsidR="000A2973">
        <w:rPr/>
        <w:t xml:space="preserve"> Gang.</w:t>
      </w:r>
    </w:p>
    <w:p w:rsidR="00877691" w:rsidP="1E8F0062" w:rsidRDefault="000A2973" w14:paraId="70CB92AF" w14:textId="77777777">
      <w:pPr>
        <w:pStyle w:val="Heading1"/>
        <w:spacing w:line="360" w:lineRule="auto"/>
      </w:pPr>
      <w:r w:rsidR="000A2973">
        <w:rPr/>
        <w:t>Room B</w:t>
      </w:r>
    </w:p>
    <w:p w:rsidR="00877691" w:rsidP="1E8F0062" w:rsidRDefault="000A2973" w14:paraId="4CC73A1C" w14:textId="35A59282">
      <w:pPr>
        <w:pStyle w:val="Heading2"/>
        <w:suppressLineNumbers w:val="0"/>
        <w:bidi w:val="0"/>
        <w:spacing w:before="200" w:beforeAutospacing="off" w:after="0" w:afterAutospacing="off" w:line="360" w:lineRule="auto"/>
        <w:ind w:left="0" w:right="0"/>
        <w:jc w:val="left"/>
      </w:pPr>
      <w:r w:rsidR="000A2973">
        <w:rPr/>
        <w:t xml:space="preserve">#06: Jack Gibbs </w:t>
      </w:r>
      <w:r w:rsidR="2D27C764">
        <w:rPr/>
        <w:t>and</w:t>
      </w:r>
      <w:r w:rsidR="000A2973">
        <w:rPr/>
        <w:t xml:space="preserve"> Maggie Briggs, 1913</w:t>
      </w:r>
      <w:r w:rsidR="71E4DBFF">
        <w:rPr/>
        <w:t>–</w:t>
      </w:r>
      <w:r w:rsidR="000A2973">
        <w:rPr/>
        <w:t>14</w:t>
      </w:r>
    </w:p>
    <w:p w:rsidR="00877691" w:rsidP="1E8F0062" w:rsidRDefault="000A2973" w14:paraId="120D2BA7" w14:textId="77777777">
      <w:pPr>
        <w:spacing w:line="360" w:lineRule="auto"/>
      </w:pPr>
      <w:r w:rsidR="000A2973">
        <w:rPr/>
        <w:t>Sometimes love is conveyed in sweet nothings written by lovers to each other. For Maggie Briggs and Jack Gibbs, love was an act of determination and perseverance, as they fought to overturn discriminatory government legislation in a campaign of letter-writing.</w:t>
      </w:r>
    </w:p>
    <w:p w:rsidR="00877691" w:rsidP="1E8F0062" w:rsidRDefault="000A2973" w14:paraId="1E50533A" w14:textId="77777777">
      <w:pPr>
        <w:spacing w:line="360" w:lineRule="auto"/>
      </w:pPr>
      <w:r w:rsidR="000A2973">
        <w:rPr/>
        <w:t xml:space="preserve">Maggie was known for her strong will and defiance of colonial authority. Twice widowed, she met Jack Gibbs during a visit to Coranderrk Aboriginal Mission, </w:t>
      </w:r>
      <w:r w:rsidR="000A2973">
        <w:rPr/>
        <w:t>Healesville</w:t>
      </w:r>
      <w:r w:rsidR="000A2973">
        <w:rPr/>
        <w:t>, in 1913. Their relationship blossomed and Jack asked government authorities for permission to marry. His application was denied.</w:t>
      </w:r>
    </w:p>
    <w:p w:rsidR="00877691" w:rsidP="1E8F0062" w:rsidRDefault="000A2973" w14:paraId="0A959C55" w14:textId="77777777">
      <w:pPr>
        <w:spacing w:line="360" w:lineRule="auto"/>
      </w:pPr>
      <w:r w:rsidR="000A2973">
        <w:rPr/>
        <w:t xml:space="preserve">Under Victoria’s Aborigines Protection Act, Maggie, a woman of Aboriginal and European ancestry, was prohibited from marrying Jack. Maggie and Jack persisted, writing multiple letters reaffirming their intentions. Soon after, Jack was </w:t>
      </w:r>
      <w:r w:rsidR="000A2973">
        <w:rPr/>
        <w:t>relocated</w:t>
      </w:r>
      <w:r w:rsidR="000A2973">
        <w:rPr/>
        <w:t xml:space="preserve"> to Lake </w:t>
      </w:r>
      <w:r w:rsidR="000A2973">
        <w:rPr/>
        <w:t>Condah</w:t>
      </w:r>
      <w:r w:rsidR="000A2973">
        <w:rPr/>
        <w:t xml:space="preserve"> Mission in an attempt by the government to forcibly end the relationship. Maggie, determined to secure their future, defied authorities and joined him a month later.</w:t>
      </w:r>
    </w:p>
    <w:p w:rsidR="00877691" w:rsidP="1E8F0062" w:rsidRDefault="000A2973" w14:paraId="289B2E90" w14:textId="77777777">
      <w:pPr>
        <w:spacing w:line="360" w:lineRule="auto"/>
      </w:pPr>
      <w:r w:rsidR="000A2973">
        <w:rPr/>
        <w:t xml:space="preserve">Their letters reveal a relationship marred by uncertainty, </w:t>
      </w:r>
      <w:r w:rsidR="000A2973">
        <w:rPr/>
        <w:t>stress</w:t>
      </w:r>
      <w:r w:rsidR="000A2973">
        <w:rPr/>
        <w:t xml:space="preserve"> and </w:t>
      </w:r>
      <w:r w:rsidR="000A2973">
        <w:rPr/>
        <w:t>rumour</w:t>
      </w:r>
      <w:r w:rsidR="000A2973">
        <w:rPr/>
        <w:t xml:space="preserve">. They also show the extent to which government authorities controlled and interfered in the lives of First Peoples. Most importantly, the letters show love’s capacity to endure, </w:t>
      </w:r>
      <w:r w:rsidR="000A2973">
        <w:rPr/>
        <w:t>embolden</w:t>
      </w:r>
      <w:r w:rsidR="000A2973">
        <w:rPr/>
        <w:t xml:space="preserve"> and forgive.</w:t>
      </w:r>
    </w:p>
    <w:p w:rsidR="00877691" w:rsidP="1E8F0062" w:rsidRDefault="000A2973" w14:paraId="6456214D" w14:textId="77777777">
      <w:pPr>
        <w:spacing w:line="360" w:lineRule="auto"/>
      </w:pPr>
      <w:r w:rsidR="000A2973">
        <w:rPr/>
        <w:t xml:space="preserve">On 22 July 1914, Maggie and Jack </w:t>
      </w:r>
      <w:r w:rsidR="000A2973">
        <w:rPr/>
        <w:t>married at</w:t>
      </w:r>
      <w:r w:rsidR="000A2973">
        <w:rPr/>
        <w:t xml:space="preserve"> Lake </w:t>
      </w:r>
      <w:r w:rsidR="000A2973">
        <w:rPr/>
        <w:t>Condah</w:t>
      </w:r>
      <w:r w:rsidR="000A2973">
        <w:rPr/>
        <w:t xml:space="preserve"> after finally receiving government consent.</w:t>
      </w:r>
    </w:p>
    <w:p w:rsidR="00877691" w:rsidP="1E8F0062" w:rsidRDefault="000A2973" w14:paraId="574882C1" w14:textId="77777777">
      <w:pPr>
        <w:spacing w:line="360" w:lineRule="auto"/>
      </w:pPr>
      <w:r w:rsidRPr="1E8F0062" w:rsidR="000A2973">
        <w:rPr>
          <w:b w:val="1"/>
          <w:bCs w:val="1"/>
        </w:rPr>
        <w:t>NJ Caire</w:t>
      </w:r>
      <w:r>
        <w:br/>
      </w:r>
      <w:r w:rsidR="000A2973">
        <w:rPr/>
        <w:t xml:space="preserve">Scene near Coranderrk Station 1876 </w:t>
      </w:r>
      <w:r>
        <w:br/>
      </w:r>
      <w:r w:rsidR="000A2973">
        <w:rPr/>
        <w:t xml:space="preserve">Exhibition print of albumen silver photograph </w:t>
      </w:r>
      <w:r>
        <w:br/>
      </w:r>
      <w:r w:rsidR="000A2973">
        <w:rPr/>
        <w:t>H96.160/2618</w:t>
      </w:r>
    </w:p>
    <w:p w:rsidR="00877691" w:rsidP="1E8F0062" w:rsidRDefault="000A2973" w14:paraId="13CD02A7" w14:textId="77777777">
      <w:pPr>
        <w:spacing w:line="360" w:lineRule="auto"/>
      </w:pPr>
      <w:r w:rsidR="000A2973">
        <w:rPr/>
        <w:t xml:space="preserve">On 9 October 1913, Jack writes to government authorities requesting permission to marry Maggie. Jack, who suffers from a serious leg injury, believes that Maggie ‘will prove a good wife to me as she will do </w:t>
      </w:r>
      <w:r w:rsidR="000A2973">
        <w:rPr/>
        <w:t>all her</w:t>
      </w:r>
      <w:r w:rsidR="000A2973">
        <w:rPr/>
        <w:t xml:space="preserve"> best to make me comfortable and happy</w:t>
      </w:r>
      <w:r w:rsidR="000A2973">
        <w:rPr/>
        <w:t>’.</w:t>
      </w:r>
      <w:r w:rsidR="000A2973">
        <w:rPr/>
        <w:t xml:space="preserve"> The request is denied.</w:t>
      </w:r>
    </w:p>
    <w:p w:rsidR="00877691" w:rsidP="1E8F0062" w:rsidRDefault="000A2973" w14:paraId="3AEB80A8" w14:textId="77777777">
      <w:pPr>
        <w:spacing w:line="360" w:lineRule="auto"/>
      </w:pPr>
      <w:r w:rsidR="000A2973">
        <w:rPr/>
        <w:t xml:space="preserve">Two months later, Jack writes a second letter to </w:t>
      </w:r>
      <w:r w:rsidR="000A2973">
        <w:rPr/>
        <w:t>authorities</w:t>
      </w:r>
      <w:r w:rsidR="000A2973">
        <w:rPr/>
        <w:t xml:space="preserve">. He reiterates his intention to marry Maggie and acknowledges his need for </w:t>
      </w:r>
      <w:r w:rsidR="000A2973">
        <w:rPr/>
        <w:t>additional</w:t>
      </w:r>
      <w:r w:rsidR="000A2973">
        <w:rPr/>
        <w:t xml:space="preserve"> support because of his injured leg. </w:t>
      </w:r>
      <w:r w:rsidR="000A2973">
        <w:rPr/>
        <w:t>Again, Jack’s application is rejected due to his health and Maggie’s record of disregard to colonial authority.</w:t>
      </w:r>
    </w:p>
    <w:p w:rsidR="00877691" w:rsidP="1E8F0062" w:rsidRDefault="000A2973" w14:paraId="77B38B83" w14:textId="77777777">
      <w:pPr>
        <w:spacing w:line="360" w:lineRule="auto"/>
      </w:pPr>
      <w:r w:rsidR="000A2973">
        <w:rPr/>
        <w:t xml:space="preserve">In March 1914, Jack writes to government officials to acknowledge the offer by Coranderrk’s station manager, Charles Robarts, to marry the couple. Annotations on the letter’s reverse reveal Robarts’s </w:t>
      </w:r>
      <w:r w:rsidR="000A2973">
        <w:rPr/>
        <w:t>caveat</w:t>
      </w:r>
      <w:r w:rsidR="000A2973">
        <w:rPr/>
        <w:t xml:space="preserve"> – his support depends on government approval. Authorities dismiss the request and recommend that Jack be sent on ‘a holiday’ to forcibly end the relationship. Jack is </w:t>
      </w:r>
      <w:r w:rsidR="000A2973">
        <w:rPr/>
        <w:t>relocated</w:t>
      </w:r>
      <w:r w:rsidR="000A2973">
        <w:rPr/>
        <w:t xml:space="preserve"> to Lake </w:t>
      </w:r>
      <w:r w:rsidR="000A2973">
        <w:rPr/>
        <w:t>Condah</w:t>
      </w:r>
      <w:r w:rsidR="000A2973">
        <w:rPr/>
        <w:t xml:space="preserve"> Mission.</w:t>
      </w:r>
    </w:p>
    <w:p w:rsidR="00877691" w:rsidP="1E8F0062" w:rsidRDefault="000A2973" w14:paraId="3DFC22AA" w14:textId="77777777">
      <w:pPr>
        <w:spacing w:line="360" w:lineRule="auto"/>
      </w:pPr>
      <w:r w:rsidR="000A2973">
        <w:rPr/>
        <w:t xml:space="preserve">In May 1914, Maggie writes to authorities seeking information about Jack’s relationship status after </w:t>
      </w:r>
      <w:r w:rsidR="000A2973">
        <w:rPr/>
        <w:t>rumours</w:t>
      </w:r>
      <w:r w:rsidR="000A2973">
        <w:rPr/>
        <w:t xml:space="preserve"> circulate. She </w:t>
      </w:r>
      <w:r w:rsidR="000A2973">
        <w:rPr/>
        <w:t>states</w:t>
      </w:r>
      <w:r w:rsidR="000A2973">
        <w:rPr/>
        <w:t xml:space="preserve"> that Jack had recently written from Lake </w:t>
      </w:r>
      <w:r w:rsidR="000A2973">
        <w:rPr/>
        <w:t>Condah</w:t>
      </w:r>
      <w:r w:rsidR="000A2973">
        <w:rPr/>
        <w:t xml:space="preserve"> to reassure her of their marriage plans and his intention to leave the station and ‘do for ourselves</w:t>
      </w:r>
      <w:r w:rsidR="000A2973">
        <w:rPr/>
        <w:t>’.</w:t>
      </w:r>
    </w:p>
    <w:p w:rsidR="00877691" w:rsidP="1E8F0062" w:rsidRDefault="000A2973" w14:paraId="0CCABA30" w14:textId="77777777">
      <w:pPr>
        <w:spacing w:line="360" w:lineRule="auto"/>
      </w:pPr>
      <w:r w:rsidR="000A2973">
        <w:rPr/>
        <w:t xml:space="preserve">On 1 June 1914, Maggie and Jack meet with Lake </w:t>
      </w:r>
      <w:r w:rsidR="000A2973">
        <w:rPr/>
        <w:t>Condah’s</w:t>
      </w:r>
      <w:r w:rsidR="000A2973">
        <w:rPr/>
        <w:t xml:space="preserve"> station manager to discuss their marriage. Maggie expresses her continued hope to marry and settle with Jack, writing, ‘I have great love for him &amp; will do my best to make him homely &amp; comfortable.’</w:t>
      </w:r>
    </w:p>
    <w:p w:rsidR="00877691" w:rsidP="1E8F0062" w:rsidRDefault="000A2973" w14:paraId="58558287" w14:textId="77777777">
      <w:pPr>
        <w:spacing w:line="360" w:lineRule="auto"/>
      </w:pPr>
      <w:r w:rsidR="000A2973">
        <w:rPr/>
        <w:t>In this letter, Jack acknowledges the existence of another relationship, which has now ended. He stresses that he would marry Maggie above all others, she ‘being his former love still clinging’ to him.</w:t>
      </w:r>
    </w:p>
    <w:p w:rsidR="00877691" w:rsidP="1E8F0062" w:rsidRDefault="000A2973" w14:paraId="637D4CA2" w14:textId="77777777">
      <w:pPr>
        <w:spacing w:line="360" w:lineRule="auto"/>
      </w:pPr>
      <w:r w:rsidR="000A2973">
        <w:rPr/>
        <w:t>Letters, left to right:</w:t>
      </w:r>
    </w:p>
    <w:p w:rsidR="00877691" w:rsidP="1E8F0062" w:rsidRDefault="000A2973" w14:paraId="58F1C9A7" w14:textId="77777777">
      <w:pPr>
        <w:spacing w:line="360" w:lineRule="auto"/>
      </w:pPr>
      <w:r w:rsidRPr="1E8F0062" w:rsidR="000A2973">
        <w:rPr>
          <w:b w:val="1"/>
          <w:bCs w:val="1"/>
        </w:rPr>
        <w:t>Jack Gibbs</w:t>
      </w:r>
      <w:r>
        <w:br/>
      </w:r>
      <w:r w:rsidR="000A2973">
        <w:rPr/>
        <w:t>Letter to the Board for the Protection of Aborigines</w:t>
      </w:r>
      <w:r>
        <w:br/>
      </w:r>
      <w:r w:rsidR="000A2973">
        <w:rPr/>
        <w:t>Coranderrk Station, Victoria, 9 October 1913</w:t>
      </w:r>
      <w:r>
        <w:br/>
      </w:r>
      <w:r w:rsidR="000A2973">
        <w:rPr/>
        <w:t>Side A: ink on paper; side B: reproduction of reverse</w:t>
      </w:r>
      <w:r>
        <w:br/>
      </w:r>
      <w:r w:rsidR="000A2973">
        <w:rPr/>
        <w:t>PROV, VPRS 169/40, 1917 Correspondence &amp; Reports, Document 162</w:t>
      </w:r>
      <w:r>
        <w:br/>
      </w:r>
      <w:r w:rsidR="000A2973">
        <w:rPr/>
        <w:t>Courtesy of Public Record Office Victoria</w:t>
      </w:r>
    </w:p>
    <w:p w:rsidR="00877691" w:rsidP="1E8F0062" w:rsidRDefault="000A2973" w14:paraId="01EC1D0B" w14:textId="77777777">
      <w:pPr>
        <w:spacing w:line="360" w:lineRule="auto"/>
      </w:pPr>
      <w:r w:rsidR="000A2973">
        <w:rPr/>
        <w:t>Letter to the Board for the Protection of Aborigines</w:t>
      </w:r>
      <w:r>
        <w:br/>
      </w:r>
      <w:r w:rsidR="000A2973">
        <w:rPr/>
        <w:t>Coranderrk Mission Station, Victoria, 10 December 1913</w:t>
      </w:r>
      <w:r>
        <w:br/>
      </w:r>
      <w:r w:rsidR="000A2973">
        <w:rPr/>
        <w:t>PROV, VPRS 169/40, 1917 Correspondence &amp; Reports, Document 165</w:t>
      </w:r>
      <w:r>
        <w:br/>
      </w:r>
      <w:r w:rsidR="000A2973">
        <w:rPr/>
        <w:t>Courtesy of Public Record Office Victoria</w:t>
      </w:r>
    </w:p>
    <w:p w:rsidR="00877691" w:rsidP="1E8F0062" w:rsidRDefault="000A2973" w14:paraId="05B92042" w14:textId="77777777">
      <w:pPr>
        <w:spacing w:line="360" w:lineRule="auto"/>
      </w:pPr>
      <w:r w:rsidR="000A2973">
        <w:rPr/>
        <w:t>Letter to the Board for the Protection of Aborigines</w:t>
      </w:r>
      <w:r>
        <w:br/>
      </w:r>
      <w:r w:rsidR="000A2973">
        <w:rPr/>
        <w:t>Coranderrk Mission Station, Victoria, 5 March 1914</w:t>
      </w:r>
      <w:r>
        <w:br/>
      </w:r>
      <w:r w:rsidR="000A2973">
        <w:rPr/>
        <w:t>PROV, VPRS 169/40, 1917 Correspondence &amp; Reports, Document 169</w:t>
      </w:r>
      <w:r>
        <w:br/>
      </w:r>
      <w:r w:rsidR="000A2973">
        <w:rPr/>
        <w:t>Courtesy of Public Record Office Victoria</w:t>
      </w:r>
    </w:p>
    <w:p w:rsidR="00877691" w:rsidP="1E8F0062" w:rsidRDefault="000A2973" w14:paraId="580A8B10" w14:textId="77777777">
      <w:pPr>
        <w:spacing w:line="360" w:lineRule="auto"/>
      </w:pPr>
      <w:r w:rsidRPr="1E8F0062" w:rsidR="000A2973">
        <w:rPr>
          <w:b w:val="1"/>
          <w:bCs w:val="1"/>
        </w:rPr>
        <w:t>Maggie Allen</w:t>
      </w:r>
      <w:r>
        <w:br/>
      </w:r>
      <w:r w:rsidR="000A2973">
        <w:rPr/>
        <w:t>Letter to the Board for the Protection of Aborigines</w:t>
      </w:r>
      <w:r>
        <w:br/>
      </w:r>
      <w:r w:rsidR="000A2973">
        <w:rPr/>
        <w:t>Coranderrk Mission Station, Victoria, 23 May 1914</w:t>
      </w:r>
      <w:r>
        <w:br/>
      </w:r>
      <w:r w:rsidR="000A2973">
        <w:rPr/>
        <w:t>PROV, VPRS 169/40, 1917 Correspondence &amp; Reports, Document 182</w:t>
      </w:r>
      <w:r>
        <w:br/>
      </w:r>
      <w:r w:rsidR="000A2973">
        <w:rPr/>
        <w:t>Courtesy of Public Record Office Victoria</w:t>
      </w:r>
    </w:p>
    <w:p w:rsidR="00877691" w:rsidP="1E8F0062" w:rsidRDefault="000A2973" w14:paraId="1D50A61B" w14:textId="77777777">
      <w:pPr>
        <w:spacing w:line="360" w:lineRule="auto"/>
      </w:pPr>
      <w:r w:rsidR="000A2973">
        <w:rPr/>
        <w:t>Letter to the Board for the Protection of Aborigines</w:t>
      </w:r>
      <w:r>
        <w:br/>
      </w:r>
      <w:r w:rsidR="000A2973">
        <w:rPr/>
        <w:t xml:space="preserve">Lake </w:t>
      </w:r>
      <w:r w:rsidR="000A2973">
        <w:rPr/>
        <w:t>Condah</w:t>
      </w:r>
      <w:r w:rsidR="000A2973">
        <w:rPr/>
        <w:t xml:space="preserve"> Mission Station, Victoria, 1 June 1914</w:t>
      </w:r>
      <w:r>
        <w:br/>
      </w:r>
      <w:r w:rsidR="000A2973">
        <w:rPr/>
        <w:t>PROV, VPRS 169/40, 1917 Correspondence &amp; Reports, Documents 184 –185</w:t>
      </w:r>
      <w:r>
        <w:br/>
      </w:r>
      <w:r w:rsidR="000A2973">
        <w:rPr/>
        <w:t>Courtesy of Public Record Office Victoria</w:t>
      </w:r>
    </w:p>
    <w:p w:rsidR="00877691" w:rsidP="1E8F0062" w:rsidRDefault="000A2973" w14:paraId="46BB1CB1" w14:textId="77777777">
      <w:pPr>
        <w:spacing w:line="360" w:lineRule="auto"/>
      </w:pPr>
      <w:r w:rsidRPr="1E8F0062" w:rsidR="000A2973">
        <w:rPr>
          <w:b w:val="1"/>
          <w:bCs w:val="1"/>
        </w:rPr>
        <w:t>Jack Gibbs</w:t>
      </w:r>
      <w:r>
        <w:br/>
      </w:r>
      <w:r w:rsidR="000A2973">
        <w:rPr/>
        <w:t>Letter to the Board for the Protection of Aborigines</w:t>
      </w:r>
      <w:r>
        <w:br/>
      </w:r>
      <w:r w:rsidR="000A2973">
        <w:rPr/>
        <w:t xml:space="preserve">Lake </w:t>
      </w:r>
      <w:r w:rsidR="000A2973">
        <w:rPr/>
        <w:t>Condah</w:t>
      </w:r>
      <w:r w:rsidR="000A2973">
        <w:rPr/>
        <w:t xml:space="preserve"> Mission Station, Victoria, 1 June 1914</w:t>
      </w:r>
      <w:r>
        <w:br/>
      </w:r>
      <w:r w:rsidR="000A2973">
        <w:rPr/>
        <w:t>PROV, VPRS 169/40, 1917 Correspondence &amp; Reports, Document 186</w:t>
      </w:r>
      <w:r>
        <w:br/>
      </w:r>
      <w:r w:rsidR="000A2973">
        <w:rPr/>
        <w:t>Courtesy of Public Record Office Victoria</w:t>
      </w:r>
    </w:p>
    <w:p w:rsidR="00877691" w:rsidP="1E8F0062" w:rsidRDefault="000A2973" w14:paraId="737D3A97" w14:textId="77777777">
      <w:pPr>
        <w:pStyle w:val="Heading1"/>
        <w:spacing w:line="360" w:lineRule="auto"/>
      </w:pPr>
      <w:r w:rsidR="000A2973">
        <w:rPr/>
        <w:t>Room B</w:t>
      </w:r>
    </w:p>
    <w:p w:rsidR="00877691" w:rsidP="1E8F0062" w:rsidRDefault="000A2973" w14:paraId="263DA952" w14:textId="26ACDED5">
      <w:pPr>
        <w:pStyle w:val="Heading2"/>
        <w:suppressLineNumbers w:val="0"/>
        <w:bidi w:val="0"/>
        <w:spacing w:before="200" w:beforeAutospacing="off" w:after="0" w:afterAutospacing="off" w:line="360" w:lineRule="auto"/>
        <w:ind w:left="0" w:right="0"/>
        <w:jc w:val="left"/>
      </w:pPr>
      <w:r w:rsidR="000A2973">
        <w:rPr/>
        <w:t xml:space="preserve">#07 Amelia </w:t>
      </w:r>
      <w:r w:rsidR="35E92E1A">
        <w:rPr/>
        <w:t>and</w:t>
      </w:r>
      <w:r w:rsidR="000A2973">
        <w:rPr/>
        <w:t xml:space="preserve"> Harry Hayes, 1914</w:t>
      </w:r>
      <w:r w:rsidR="674EF8BB">
        <w:rPr/>
        <w:t>–</w:t>
      </w:r>
      <w:r w:rsidR="000A2973">
        <w:rPr/>
        <w:t>15</w:t>
      </w:r>
    </w:p>
    <w:p w:rsidR="00877691" w:rsidP="1E8F0062" w:rsidRDefault="000A2973" w14:paraId="26956903" w14:textId="77777777">
      <w:pPr>
        <w:spacing w:line="360" w:lineRule="auto"/>
      </w:pPr>
      <w:r w:rsidR="000A2973">
        <w:rPr/>
        <w:t>Amelia and Harry Hayes</w:t>
      </w:r>
    </w:p>
    <w:p w:rsidR="00877691" w:rsidP="1E8F0062" w:rsidRDefault="000A2973" w14:paraId="4CEA50BC" w14:textId="77777777">
      <w:pPr>
        <w:spacing w:line="360" w:lineRule="auto"/>
      </w:pPr>
      <w:r w:rsidR="000A2973">
        <w:rPr/>
        <w:t>Letter to the Board for the Protection of Aborigines</w:t>
      </w:r>
    </w:p>
    <w:p w:rsidR="00877691" w:rsidP="1E8F0062" w:rsidRDefault="000A2973" w14:paraId="5428226C" w14:textId="77777777">
      <w:pPr>
        <w:spacing w:line="360" w:lineRule="auto"/>
      </w:pPr>
      <w:r w:rsidR="000A2973">
        <w:rPr/>
        <w:t>Lake Tyers, Victoria, 17 April 1915</w:t>
      </w:r>
    </w:p>
    <w:p w:rsidR="00877691" w:rsidP="1E8F0062" w:rsidRDefault="000A2973" w14:paraId="22BD792E" w14:textId="77777777">
      <w:pPr>
        <w:spacing w:line="360" w:lineRule="auto"/>
      </w:pPr>
      <w:r w:rsidR="000A2973">
        <w:rPr/>
        <w:t>PROV, VPRS 169/40, 1917 Residence at Lake Tyers, Document 76</w:t>
      </w:r>
      <w:r>
        <w:br/>
      </w:r>
      <w:r w:rsidR="000A2973">
        <w:rPr/>
        <w:t>Courtesy of Public Record Office Victoria</w:t>
      </w:r>
    </w:p>
    <w:p w:rsidR="00877691" w:rsidP="1E8F0062" w:rsidRDefault="000A2973" w14:paraId="59DE9B6C" w14:textId="77777777">
      <w:pPr>
        <w:spacing w:line="360" w:lineRule="auto"/>
      </w:pPr>
      <w:r w:rsidRPr="1E8F0062" w:rsidR="000A2973">
        <w:rPr>
          <w:b w:val="1"/>
          <w:bCs w:val="1"/>
        </w:rPr>
        <w:t>Constable Ryan</w:t>
      </w:r>
      <w:r>
        <w:br/>
      </w:r>
      <w:r w:rsidR="000A2973">
        <w:rPr/>
        <w:t>Telegram informing the Board for Protection of Aborigines about arrest warrant for Harry Hayes and Amelia Edwards</w:t>
      </w:r>
      <w:r>
        <w:br/>
      </w:r>
      <w:r w:rsidR="000A2973">
        <w:rPr/>
        <w:t>Lake Tyers, 29 Aug 1914</w:t>
      </w:r>
      <w:r>
        <w:br/>
      </w:r>
      <w:r w:rsidR="000A2973">
        <w:rPr/>
        <w:t>PROV, VPRS 1694/P0, 1917 Residence at Lake Tyers, Document 73</w:t>
      </w:r>
      <w:r>
        <w:br/>
      </w:r>
      <w:r w:rsidR="000A2973">
        <w:rPr/>
        <w:t>Courtesy of Public Record Office Victoria</w:t>
      </w:r>
    </w:p>
    <w:p w:rsidR="00877691" w:rsidP="1E8F0062" w:rsidRDefault="000A2973" w14:paraId="629992AA" w14:textId="77777777">
      <w:pPr>
        <w:spacing w:line="360" w:lineRule="auto"/>
      </w:pPr>
      <w:r w:rsidRPr="1E8F0062" w:rsidR="000A2973">
        <w:rPr>
          <w:b w:val="1"/>
          <w:bCs w:val="1"/>
        </w:rPr>
        <w:t>Photographer unknown</w:t>
      </w:r>
      <w:r>
        <w:br/>
      </w:r>
      <w:r w:rsidR="000A2973">
        <w:rPr/>
        <w:t>Lake Tyers</w:t>
      </w:r>
      <w:r>
        <w:br/>
      </w:r>
      <w:r w:rsidR="000A2973">
        <w:rPr/>
        <w:t>Exhibition print of glass plate negative, c.1880–1930</w:t>
      </w:r>
      <w:r>
        <w:br/>
      </w:r>
      <w:r w:rsidR="000A2973">
        <w:rPr/>
        <w:t>Find in the catalogue: H82/166/133</w:t>
      </w:r>
    </w:p>
    <w:p w:rsidR="00877691" w:rsidP="1E8F0062" w:rsidRDefault="000A2973" w14:paraId="6465E9BB" w14:textId="77777777">
      <w:pPr>
        <w:spacing w:line="360" w:lineRule="auto"/>
      </w:pPr>
      <w:r w:rsidR="000A2973">
        <w:rPr/>
        <w:t xml:space="preserve">Amelia Edwards climbed from the window of her father’s house at Lake Tyers Mission Station during the early morning on 19 February 1914. Amelia was eloping with her beloved, Harry Hayes. Together they fled to the jetty, found a </w:t>
      </w:r>
      <w:r w:rsidR="000A2973">
        <w:rPr/>
        <w:t>boat</w:t>
      </w:r>
      <w:r w:rsidR="000A2973">
        <w:rPr/>
        <w:t xml:space="preserve"> and set off in the direction of New South Wales.</w:t>
      </w:r>
    </w:p>
    <w:p w:rsidR="00877691" w:rsidP="1E8F0062" w:rsidRDefault="000A2973" w14:paraId="34C49D33" w14:textId="77777777">
      <w:pPr>
        <w:spacing w:line="360" w:lineRule="auto"/>
      </w:pPr>
      <w:r w:rsidR="000A2973">
        <w:rPr/>
        <w:t xml:space="preserve">Amelia and Harry eloped in defiance of Victoria’s Aborigines Protection Act, legislation that empowered the government to control First Peoples’ lives to an extraordinary degree. Under these laws, Amelia, a woman of Aboriginal and European ancestry, was not </w:t>
      </w:r>
      <w:r w:rsidR="000A2973">
        <w:rPr/>
        <w:t>permitted</w:t>
      </w:r>
      <w:r w:rsidR="000A2973">
        <w:rPr/>
        <w:t xml:space="preserve"> to marry Harry, of Aboriginal ancestry.</w:t>
      </w:r>
    </w:p>
    <w:p w:rsidR="00877691" w:rsidP="1E8F0062" w:rsidRDefault="000A2973" w14:paraId="75CF8770" w14:textId="77777777">
      <w:pPr>
        <w:spacing w:line="360" w:lineRule="auto"/>
      </w:pPr>
      <w:r w:rsidR="000A2973">
        <w:rPr/>
        <w:t>Arrest warrants were issued for Amelia and Harry, but they evaded the pursuit of police parties on their months-long journey. Harry, a former tracker, knew ‘every inch of the country’ along the border. His knowledge and skills ensured the couple reached their destination undetected. On 22 March 1915, Amelia married Harry at Delegate, NSW.</w:t>
      </w:r>
    </w:p>
    <w:p w:rsidR="00877691" w:rsidP="1E8F0062" w:rsidRDefault="000A2973" w14:paraId="358BD2B1" w14:textId="77777777">
      <w:pPr>
        <w:spacing w:line="360" w:lineRule="auto"/>
      </w:pPr>
      <w:r w:rsidR="000A2973">
        <w:rPr/>
        <w:t xml:space="preserve">The wedded couple soon returned to Lake Tyers, requesting permission to </w:t>
      </w:r>
      <w:r w:rsidR="000A2973">
        <w:rPr/>
        <w:t>reside</w:t>
      </w:r>
      <w:r w:rsidR="000A2973">
        <w:rPr/>
        <w:t xml:space="preserve"> with ‘our parents and our people</w:t>
      </w:r>
      <w:r w:rsidR="000A2973">
        <w:rPr/>
        <w:t>’.</w:t>
      </w:r>
      <w:r w:rsidR="000A2973">
        <w:rPr/>
        <w:t xml:space="preserve"> </w:t>
      </w:r>
      <w:r w:rsidR="000A2973">
        <w:rPr/>
        <w:t>They were allowed to return.</w:t>
      </w:r>
      <w:r w:rsidR="000A2973">
        <w:rPr/>
        <w:t xml:space="preserve"> Their exemption from the law was thanks to the efforts of their parents, who had negotiated their homecoming with government officials.</w:t>
      </w:r>
    </w:p>
    <w:p w:rsidR="00877691" w:rsidP="1E8F0062" w:rsidRDefault="000A2973" w14:paraId="501EA5A5" w14:textId="77777777">
      <w:pPr>
        <w:pStyle w:val="Heading1"/>
        <w:spacing w:line="360" w:lineRule="auto"/>
      </w:pPr>
      <w:r w:rsidR="000A2973">
        <w:rPr/>
        <w:t>Room B</w:t>
      </w:r>
    </w:p>
    <w:p w:rsidR="00877691" w:rsidP="1E8F0062" w:rsidRDefault="000A2973" w14:paraId="42C58082" w14:textId="6E98B21D">
      <w:pPr>
        <w:pStyle w:val="Heading2"/>
        <w:suppressLineNumbers w:val="0"/>
        <w:bidi w:val="0"/>
        <w:spacing w:before="200" w:beforeAutospacing="off" w:after="0" w:afterAutospacing="off" w:line="360" w:lineRule="auto"/>
        <w:ind w:left="0" w:right="0"/>
        <w:jc w:val="left"/>
      </w:pPr>
      <w:r w:rsidR="000A2973">
        <w:rPr/>
        <w:t xml:space="preserve">#08 Jack Curtain </w:t>
      </w:r>
      <w:r w:rsidR="371D3E38">
        <w:rPr/>
        <w:t>and</w:t>
      </w:r>
      <w:r w:rsidR="000A2973">
        <w:rPr/>
        <w:t xml:space="preserve"> Rosie Giudice, 1917</w:t>
      </w:r>
      <w:r w:rsidR="59851B4A">
        <w:rPr/>
        <w:t>–</w:t>
      </w:r>
      <w:r w:rsidR="000A2973">
        <w:rPr/>
        <w:t>45</w:t>
      </w:r>
    </w:p>
    <w:p w:rsidR="00B62169" w:rsidP="1E8F0062" w:rsidRDefault="000A2973" w14:paraId="2156CBDE" w14:textId="77777777">
      <w:pPr>
        <w:spacing w:line="360" w:lineRule="auto"/>
      </w:pPr>
      <w:r w:rsidRPr="1E8F0062" w:rsidR="000A2973">
        <w:rPr>
          <w:b w:val="1"/>
          <w:bCs w:val="1"/>
        </w:rPr>
        <w:t>John ‘Jack’ Curtain</w:t>
      </w:r>
      <w:r>
        <w:br/>
      </w:r>
      <w:r w:rsidR="000A2973">
        <w:rPr/>
        <w:t xml:space="preserve">Born </w:t>
      </w:r>
      <w:r w:rsidR="000A2973">
        <w:rPr/>
        <w:t>Eaglehawk</w:t>
      </w:r>
      <w:r w:rsidR="000A2973">
        <w:rPr/>
        <w:t>, 1888; died Bendigo, 1947</w:t>
      </w:r>
    </w:p>
    <w:p w:rsidRPr="00B62169" w:rsidR="00877691" w:rsidP="1E8F0062" w:rsidRDefault="00B62169" w14:paraId="5F3239F2" w14:textId="729D8DD3">
      <w:pPr>
        <w:spacing w:line="360" w:lineRule="auto"/>
        <w:rPr>
          <w:b w:val="1"/>
          <w:bCs w:val="1"/>
        </w:rPr>
      </w:pPr>
      <w:r>
        <w:br/>
      </w:r>
      <w:r w:rsidRPr="1E8F0062" w:rsidR="00B62169">
        <w:rPr>
          <w:b w:val="1"/>
          <w:bCs w:val="1"/>
        </w:rPr>
        <w:t>Rosina ‘Rosie’ Giudice</w:t>
      </w:r>
      <w:r>
        <w:br/>
      </w:r>
      <w:r w:rsidR="00B62169">
        <w:rPr/>
        <w:t>Born Bendigo, 1891; died Bendigo, 1983</w:t>
      </w:r>
    </w:p>
    <w:p w:rsidR="00877691" w:rsidP="1E8F0062" w:rsidRDefault="000A2973" w14:paraId="24E5E7FF" w14:textId="77777777">
      <w:pPr>
        <w:spacing w:line="360" w:lineRule="auto"/>
      </w:pPr>
      <w:r w:rsidR="000A2973">
        <w:rPr/>
        <w:t>After her death, an assortment of personal papers belonging to Rosina Augustine Giudice, of Bendigo, was sold at auction for $33. Among these papers were 47 love letters exchanged between Rosina – ‘Rosie’ – and Jack Curtain, between 1916 and 1946.</w:t>
      </w:r>
    </w:p>
    <w:p w:rsidR="00877691" w:rsidP="1E8F0062" w:rsidRDefault="000A2973" w14:paraId="2301F329" w14:textId="77777777">
      <w:pPr>
        <w:spacing w:line="360" w:lineRule="auto"/>
      </w:pPr>
      <w:r w:rsidR="000A2973">
        <w:rPr/>
        <w:t xml:space="preserve">The collection of letters is incomplete – some are missing, </w:t>
      </w:r>
      <w:r w:rsidR="000A2973">
        <w:rPr/>
        <w:t>possibly destroyed</w:t>
      </w:r>
      <w:r w:rsidR="000A2973">
        <w:rPr/>
        <w:t xml:space="preserve">, </w:t>
      </w:r>
      <w:r w:rsidR="000A2973">
        <w:rPr/>
        <w:t>lost</w:t>
      </w:r>
      <w:r w:rsidR="000A2973">
        <w:rPr/>
        <w:t xml:space="preserve"> or hidden. What </w:t>
      </w:r>
      <w:r w:rsidR="000A2973">
        <w:rPr/>
        <w:t>remains</w:t>
      </w:r>
      <w:r w:rsidR="000A2973">
        <w:rPr/>
        <w:t xml:space="preserve"> are pieces of the story told </w:t>
      </w:r>
      <w:r w:rsidR="000A2973">
        <w:rPr/>
        <w:t>largely from</w:t>
      </w:r>
      <w:r w:rsidR="000A2973">
        <w:rPr/>
        <w:t xml:space="preserve"> Jack’s perspective.</w:t>
      </w:r>
    </w:p>
    <w:p w:rsidR="00877691" w:rsidP="1E8F0062" w:rsidRDefault="000A2973" w14:paraId="1CDA375A" w14:textId="77777777">
      <w:pPr>
        <w:spacing w:line="360" w:lineRule="auto"/>
      </w:pPr>
      <w:r w:rsidR="000A2973">
        <w:rPr/>
        <w:t>Rosie was a descendant of a prominent colonial family in the Bendigo area. At the time of her death, Rosie’s occupation was listed as ‘gentlewoman</w:t>
      </w:r>
      <w:r w:rsidR="000A2973">
        <w:rPr/>
        <w:t>’.</w:t>
      </w:r>
      <w:r w:rsidR="000A2973">
        <w:rPr/>
        <w:t xml:space="preserve"> Jack’s father ran the Exchange Hotel in the nearby town of </w:t>
      </w:r>
      <w:r w:rsidR="000A2973">
        <w:rPr/>
        <w:t>Eaglehawk</w:t>
      </w:r>
      <w:r w:rsidR="000A2973">
        <w:rPr/>
        <w:t xml:space="preserve">. Jack joined the service of the </w:t>
      </w:r>
      <w:r w:rsidR="000A2973">
        <w:rPr/>
        <w:t>Eaglehawk</w:t>
      </w:r>
      <w:r w:rsidR="000A2973">
        <w:rPr/>
        <w:t xml:space="preserve"> Borough when he was 13 and remained there for 46 years until his death.</w:t>
      </w:r>
    </w:p>
    <w:p w:rsidR="00877691" w:rsidP="1E8F0062" w:rsidRDefault="000A2973" w14:paraId="7A8A27CC" w14:textId="77777777">
      <w:pPr>
        <w:spacing w:line="360" w:lineRule="auto"/>
      </w:pPr>
      <w:r w:rsidR="000A2973">
        <w:rPr/>
        <w:t>Despite a connection spanning over 30 years, the pair remained unmarried. Their letters reveal an enduring, if discreet, romance strained by addiction.</w:t>
      </w:r>
    </w:p>
    <w:p w:rsidR="00877691" w:rsidP="1E8F0062" w:rsidRDefault="000A2973" w14:paraId="2125AE7A" w14:textId="77777777">
      <w:pPr>
        <w:spacing w:line="360" w:lineRule="auto"/>
      </w:pPr>
      <w:r w:rsidR="000A2973">
        <w:rPr/>
        <w:t>When Jack died at aged 59, ‘a very sick man’, he was buried with his parents. Clippings from local papers about his death, collected and preserved by Rosie, are shown here.</w:t>
      </w:r>
    </w:p>
    <w:p w:rsidR="00877691" w:rsidP="1E8F0062" w:rsidRDefault="000A2973" w14:paraId="3DA3516B" w14:textId="77777777">
      <w:pPr>
        <w:spacing w:line="360" w:lineRule="auto"/>
      </w:pPr>
      <w:r w:rsidRPr="1E8F0062" w:rsidR="000A2973">
        <w:rPr>
          <w:b w:val="1"/>
          <w:bCs w:val="1"/>
        </w:rPr>
        <w:t>Jack Curtain</w:t>
      </w:r>
      <w:r w:rsidR="000A2973">
        <w:rPr/>
        <w:t>  </w:t>
      </w:r>
      <w:r>
        <w:br/>
      </w:r>
      <w:r w:rsidR="000A2973">
        <w:rPr/>
        <w:t>Letter to Rosie Giudice </w:t>
      </w:r>
      <w:r>
        <w:br/>
      </w:r>
      <w:r w:rsidR="000A2973">
        <w:rPr/>
        <w:t>Bendigo, 26 January 1917 </w:t>
      </w:r>
      <w:r>
        <w:br/>
      </w:r>
      <w:r w:rsidR="000A2973">
        <w:rPr/>
        <w:t>From the papers of Rosie Giudice and Jack Curtain, 1916–52  </w:t>
      </w:r>
      <w:r>
        <w:br/>
      </w:r>
      <w:r w:rsidR="000A2973">
        <w:rPr/>
        <w:t>Find in the catalogue: MS 15884</w:t>
      </w:r>
    </w:p>
    <w:p w:rsidR="00877691" w:rsidP="1E8F0062" w:rsidRDefault="000A2973" w14:paraId="3D773A35" w14:textId="77777777">
      <w:pPr>
        <w:spacing w:line="360" w:lineRule="auto"/>
      </w:pPr>
      <w:r w:rsidRPr="1E8F0062" w:rsidR="000A2973">
        <w:rPr>
          <w:b w:val="1"/>
          <w:bCs w:val="1"/>
        </w:rPr>
        <w:t>Rosie Giudice </w:t>
      </w:r>
      <w:r>
        <w:br/>
      </w:r>
      <w:r w:rsidR="000A2973">
        <w:rPr/>
        <w:t>Letter to Jack Curtain </w:t>
      </w:r>
      <w:r>
        <w:br/>
      </w:r>
      <w:r w:rsidR="000A2973">
        <w:rPr/>
        <w:t>Bendigo, c.1940–45  </w:t>
      </w:r>
      <w:r>
        <w:br/>
      </w:r>
      <w:r w:rsidR="000A2973">
        <w:rPr/>
        <w:t>From the papers of Rosie Giudice and Jack Curtain, 1916–52  </w:t>
      </w:r>
      <w:r>
        <w:br/>
      </w:r>
      <w:r w:rsidR="000A2973">
        <w:rPr/>
        <w:t>Find in the catalogue: MS 15884</w:t>
      </w:r>
    </w:p>
    <w:p w:rsidR="00877691" w:rsidP="1E8F0062" w:rsidRDefault="000A2973" w14:paraId="2200CFE8" w14:textId="77777777">
      <w:pPr>
        <w:spacing w:line="360" w:lineRule="auto"/>
      </w:pPr>
      <w:r w:rsidRPr="1E8F0062" w:rsidR="000A2973">
        <w:rPr>
          <w:b w:val="1"/>
          <w:bCs w:val="1"/>
        </w:rPr>
        <w:t>Jack Curtain  </w:t>
      </w:r>
      <w:r>
        <w:br/>
      </w:r>
      <w:r w:rsidR="000A2973">
        <w:rPr/>
        <w:t>Letter to Rosie Giudice </w:t>
      </w:r>
      <w:r>
        <w:br/>
      </w:r>
      <w:r w:rsidR="000A2973">
        <w:rPr/>
        <w:t>Bendigo, c.1940 </w:t>
      </w:r>
      <w:r>
        <w:br/>
      </w:r>
      <w:r w:rsidR="000A2973">
        <w:rPr/>
        <w:t>From the papers of Rosie Giudice and Jack Curtain, 1916–52  </w:t>
      </w:r>
      <w:r>
        <w:br/>
      </w:r>
      <w:r w:rsidR="000A2973">
        <w:rPr/>
        <w:t>Find in the catalogue: MS 15884</w:t>
      </w:r>
    </w:p>
    <w:p w:rsidR="00877691" w:rsidP="1E8F0062" w:rsidRDefault="000A2973" w14:paraId="1434CA28" w14:textId="77777777">
      <w:pPr>
        <w:spacing w:line="360" w:lineRule="auto"/>
      </w:pPr>
      <w:r w:rsidR="000A2973">
        <w:rPr/>
        <w:t>Newspaper clippings about Jack Curtain collected by Rosie Giudice 1947 </w:t>
      </w:r>
      <w:r>
        <w:br/>
      </w:r>
      <w:r w:rsidR="000A2973">
        <w:rPr/>
        <w:t>From the papers of Rosie Giudice and Jack Curtain, 1916–52  </w:t>
      </w:r>
      <w:r>
        <w:br/>
      </w:r>
      <w:r w:rsidR="000A2973">
        <w:rPr/>
        <w:t>Find in the catalogue: MS 15884</w:t>
      </w:r>
    </w:p>
    <w:p w:rsidR="00877691" w:rsidP="1E8F0062" w:rsidRDefault="000A2973" w14:paraId="483C0FF6" w14:textId="77777777">
      <w:pPr>
        <w:spacing w:line="360" w:lineRule="auto"/>
      </w:pPr>
      <w:r w:rsidR="000A2973">
        <w:rPr/>
        <w:t>Ticket to the Royal Princess Theatre Bendigo, c.1935–45   </w:t>
      </w:r>
      <w:r>
        <w:br/>
      </w:r>
      <w:r w:rsidR="000A2973">
        <w:rPr/>
        <w:t>From the papers of Rosie Giudice and Jack Curtain, 1916–52 </w:t>
      </w:r>
      <w:r>
        <w:br/>
      </w:r>
      <w:r w:rsidR="000A2973">
        <w:rPr/>
        <w:t>Find in the catalogue: MS 15884</w:t>
      </w:r>
    </w:p>
    <w:p w:rsidR="00877691" w:rsidP="1E8F0062" w:rsidRDefault="000A2973" w14:paraId="433D2962" w14:textId="77777777">
      <w:pPr>
        <w:spacing w:line="360" w:lineRule="auto"/>
      </w:pPr>
      <w:r w:rsidRPr="1E8F0062" w:rsidR="000A2973">
        <w:rPr>
          <w:b w:val="1"/>
          <w:bCs w:val="1"/>
        </w:rPr>
        <w:t>Committee for Urban Actions  </w:t>
      </w:r>
      <w:r>
        <w:br/>
      </w:r>
      <w:r w:rsidR="000A2973">
        <w:rPr/>
        <w:t>McGowan Street, </w:t>
      </w:r>
      <w:r w:rsidR="000A2973">
        <w:rPr/>
        <w:t>Eaglehawk</w:t>
      </w:r>
      <w:r w:rsidR="000A2973">
        <w:rPr/>
        <w:t>, from </w:t>
      </w:r>
      <w:r w:rsidR="000A2973">
        <w:rPr/>
        <w:t>Eaglehawk</w:t>
      </w:r>
      <w:r w:rsidR="000A2973">
        <w:rPr/>
        <w:t> Road to Jenkin Street – west side, c.1970  </w:t>
      </w:r>
      <w:r>
        <w:br/>
      </w:r>
      <w:r w:rsidR="000A2973">
        <w:rPr/>
        <w:t>Exhibition print of flexible base negative  </w:t>
      </w:r>
      <w:r>
        <w:br/>
      </w:r>
      <w:r w:rsidR="000A2973">
        <w:rPr/>
        <w:t>Find in the catalogue: CUAEK 9/3</w:t>
      </w:r>
    </w:p>
    <w:p w:rsidR="00877691" w:rsidP="1E8F0062" w:rsidRDefault="000A2973" w14:paraId="1C69665A" w14:textId="77777777">
      <w:pPr>
        <w:spacing w:line="360" w:lineRule="auto"/>
      </w:pPr>
      <w:r w:rsidR="000A2973">
        <w:rPr/>
        <w:t>Addressed to ‘Strawberry face</w:t>
      </w:r>
      <w:r w:rsidR="000A2973">
        <w:rPr/>
        <w:t>’,</w:t>
      </w:r>
      <w:r w:rsidR="000A2973">
        <w:rPr/>
        <w:t xml:space="preserve"> ‘Mon </w:t>
      </w:r>
      <w:r w:rsidR="000A2973">
        <w:rPr/>
        <w:t>chérie</w:t>
      </w:r>
      <w:r w:rsidR="000A2973">
        <w:rPr/>
        <w:t>’ and ‘darling Rosie</w:t>
      </w:r>
      <w:r w:rsidR="000A2973">
        <w:rPr/>
        <w:t>’,</w:t>
      </w:r>
      <w:r w:rsidR="000A2973">
        <w:rPr/>
        <w:t xml:space="preserve"> Jack’s early letters, sent from </w:t>
      </w:r>
      <w:r w:rsidR="000A2973">
        <w:rPr/>
        <w:t>Eaglehawk</w:t>
      </w:r>
      <w:r w:rsidR="000A2973">
        <w:rPr/>
        <w:t xml:space="preserve"> to St Kilda, are brimming with flirty warmth and possibility</w:t>
      </w:r>
      <w:r w:rsidR="000A2973">
        <w:rPr/>
        <w:t xml:space="preserve">.  </w:t>
      </w:r>
      <w:r w:rsidR="000A2973">
        <w:rPr/>
        <w:t xml:space="preserve"> </w:t>
      </w:r>
    </w:p>
    <w:p w:rsidR="00877691" w:rsidP="1E8F0062" w:rsidRDefault="000A2973" w14:paraId="128844B1" w14:textId="77777777">
      <w:pPr>
        <w:spacing w:line="360" w:lineRule="auto"/>
      </w:pPr>
      <w:r w:rsidR="000A2973">
        <w:rPr/>
        <w:t xml:space="preserve">This letter, transcribed above, responds to an unexpected letter from Rosie, now lost. Long and confessional, it was sent from the Lara Inebriates Retreat, a home for recovering alcoholics that </w:t>
      </w:r>
      <w:r w:rsidR="000A2973">
        <w:rPr/>
        <w:t>operated</w:t>
      </w:r>
      <w:r w:rsidR="000A2973">
        <w:rPr/>
        <w:t xml:space="preserve"> between 1907 and 1937. </w:t>
      </w:r>
      <w:r>
        <w:br/>
      </w:r>
      <w:r w:rsidR="000A2973">
        <w:rPr/>
        <w:t>In another letter sent from Lara around this time, Jack tells Rosie: ‘it will be you who will be, and is now for that matter, my lighthouse.’</w:t>
      </w:r>
    </w:p>
    <w:p w:rsidR="00877691" w:rsidP="1E8F0062" w:rsidRDefault="000A2973" w14:paraId="10C00468" w14:textId="77777777">
      <w:pPr>
        <w:spacing w:line="360" w:lineRule="auto"/>
      </w:pPr>
      <w:r w:rsidR="000A2973">
        <w:rPr/>
        <w:t xml:space="preserve">The now heritage-listed Hope Park house was built in 1867 and </w:t>
      </w:r>
      <w:r w:rsidR="000A2973">
        <w:rPr/>
        <w:t>associated</w:t>
      </w:r>
      <w:r w:rsidR="000A2973">
        <w:rPr/>
        <w:t xml:space="preserve"> with the Giudice family for over 90 years. Jack writes from Lara in 1920:</w:t>
      </w:r>
    </w:p>
    <w:p w:rsidR="00877691" w:rsidP="1E8F0062" w:rsidRDefault="000A2973" w14:paraId="3175D5E9" w14:textId="77777777">
      <w:pPr>
        <w:spacing w:line="360" w:lineRule="auto"/>
      </w:pPr>
      <w:r w:rsidR="000A2973">
        <w:rPr/>
        <w:t>At Hope Park there is a little girl. She is not tall and she is not short. She is dark, has brown eyes (which I like to gaze into), soft small hands (which I like to press), small dainty feet (that I love to see tapping along at my side) silky hair (that I love to caress) small shell-like ears (that I love to whisper into) pink cheeks (that I love to pinch) a low, modulated voice (that I love to hear) and soft red lips (that I love to kiss)…Can you guess who that girl is?</w:t>
      </w:r>
    </w:p>
    <w:p w:rsidR="00877691" w:rsidP="1E8F0062" w:rsidRDefault="000A2973" w14:paraId="109C141A" w14:textId="77777777">
      <w:pPr>
        <w:spacing w:line="360" w:lineRule="auto"/>
      </w:pPr>
      <w:r w:rsidR="000A2973">
        <w:rPr/>
        <w:t>One of many notes inviting Rosie to the now demolished Princess Theatre, Bendigo, to see a show. A souvenir ticket, saved by Jack or Rosie, is included above. While she is in California, Jack tells Rosie he visits the theatre alone to ‘enjoy some little period of sleepful peace’.</w:t>
      </w:r>
      <w:r>
        <w:br/>
      </w:r>
      <w:r w:rsidR="000A2973">
        <w:rPr/>
        <w:t xml:space="preserve">Only 10 letters written by Rosie, all dated to the 1940s, survive in this collection. The tone of these letters is warm and personal, and many reference small acts of kindness from Jack. In the letter above, she thanks him for the flowers he has </w:t>
      </w:r>
      <w:r w:rsidR="000A2973">
        <w:rPr/>
        <w:t>sent;</w:t>
      </w:r>
      <w:r w:rsidR="000A2973">
        <w:rPr/>
        <w:t xml:space="preserve"> in another for the ‘little box of </w:t>
      </w:r>
      <w:r w:rsidR="000A2973">
        <w:rPr/>
        <w:t>apples’</w:t>
      </w:r>
      <w:r w:rsidR="000A2973">
        <w:rPr/>
        <w:t xml:space="preserve">.  </w:t>
      </w:r>
    </w:p>
    <w:p w:rsidR="00877691" w:rsidP="1E8F0062" w:rsidRDefault="000A2973" w14:paraId="4EBBF5B9" w14:textId="77777777">
      <w:pPr>
        <w:spacing w:line="360" w:lineRule="auto"/>
      </w:pPr>
      <w:r w:rsidR="000A2973">
        <w:rPr/>
        <w:t xml:space="preserve">All Rosie’s letters are sent to Jack’s workplace, c/o the </w:t>
      </w:r>
      <w:r w:rsidR="000A2973">
        <w:rPr/>
        <w:t>Eaglehawk</w:t>
      </w:r>
      <w:r w:rsidR="000A2973">
        <w:rPr/>
        <w:t xml:space="preserve"> Town Hall. </w:t>
      </w:r>
      <w:r w:rsidR="000A2973">
        <w:rPr/>
        <w:t>Where he lived at this time is unknown.</w:t>
      </w:r>
      <w:r w:rsidR="000A2973">
        <w:rPr/>
        <w:t xml:space="preserve"> </w:t>
      </w:r>
    </w:p>
    <w:p w:rsidR="00877691" w:rsidP="1E8F0062" w:rsidRDefault="000A2973" w14:paraId="1BCE909A" w14:textId="77777777">
      <w:pPr>
        <w:spacing w:line="360" w:lineRule="auto"/>
      </w:pPr>
      <w:r w:rsidR="000A2973">
        <w:rPr/>
        <w:t xml:space="preserve">A rare insight into their more domestic interactions, in this letter from 1945 Jack implores Rosie not to fuss about dinner: ‘Why not a little simple lay-out in your kitchenette?’ Included in Rosie’s papers are several notepads </w:t>
      </w:r>
      <w:r w:rsidR="000A2973">
        <w:rPr/>
        <w:t>containing</w:t>
      </w:r>
      <w:r w:rsidR="000A2973">
        <w:rPr/>
        <w:t xml:space="preserve"> handwritten recipes. Dolly Varden cake, </w:t>
      </w:r>
      <w:r w:rsidR="000A2973">
        <w:rPr/>
        <w:t>savoury</w:t>
      </w:r>
      <w:r w:rsidR="000A2973">
        <w:rPr/>
        <w:t xml:space="preserve"> fruit </w:t>
      </w:r>
      <w:r w:rsidR="000A2973">
        <w:rPr/>
        <w:t>salad</w:t>
      </w:r>
      <w:r w:rsidR="000A2973">
        <w:rPr/>
        <w:t xml:space="preserve"> and rabbit hotpot are noted, among many others. </w:t>
      </w:r>
      <w:r>
        <w:br/>
      </w:r>
      <w:r w:rsidR="000A2973">
        <w:rPr/>
        <w:t xml:space="preserve">The last known letters between Rosie and Jack date to 1945, when Rosie would have been 55 and Jack 57. Rosie writes, ‘I saw someone very dear to me in Church this morning.’ Referring to Jack, this phrase repeats an in-joke that is threaded </w:t>
      </w:r>
      <w:r w:rsidR="000A2973">
        <w:rPr/>
        <w:t>frequently</w:t>
      </w:r>
      <w:r w:rsidR="000A2973">
        <w:rPr/>
        <w:t xml:space="preserve"> across their 30 years of correspondence.</w:t>
      </w:r>
    </w:p>
    <w:p w:rsidR="00877691" w:rsidP="1E8F0062" w:rsidRDefault="000A2973" w14:paraId="5E8E27FB" w14:textId="77777777">
      <w:pPr>
        <w:spacing w:line="360" w:lineRule="auto"/>
      </w:pPr>
      <w:r w:rsidR="000A2973">
        <w:rPr/>
        <w:t xml:space="preserve">Written in Rosie’s hand, this single sheet of notepaper </w:t>
      </w:r>
      <w:r w:rsidR="000A2973">
        <w:rPr/>
        <w:t>contains</w:t>
      </w:r>
      <w:r w:rsidR="000A2973">
        <w:rPr/>
        <w:t xml:space="preserve"> messages of uncertain origin: ‘make up your mind</w:t>
      </w:r>
      <w:r w:rsidR="000A2973">
        <w:rPr/>
        <w:t>’,</w:t>
      </w:r>
      <w:r w:rsidR="000A2973">
        <w:rPr/>
        <w:t xml:space="preserve"> ‘live in the present</w:t>
      </w:r>
      <w:r w:rsidR="000A2973">
        <w:rPr/>
        <w:t>’,</w:t>
      </w:r>
      <w:r w:rsidR="000A2973">
        <w:rPr/>
        <w:t xml:space="preserve"> ‘yesterday is a dream tomorrow a vision</w:t>
      </w:r>
      <w:r w:rsidR="000A2973">
        <w:rPr/>
        <w:t>’,</w:t>
      </w:r>
      <w:r w:rsidR="000A2973">
        <w:rPr/>
        <w:t xml:space="preserve"> ‘have fun, relax</w:t>
      </w:r>
      <w:r w:rsidR="000A2973">
        <w:rPr/>
        <w:t>’.</w:t>
      </w:r>
      <w:r w:rsidR="000A2973">
        <w:rPr/>
        <w:t xml:space="preserve"> </w:t>
      </w:r>
    </w:p>
    <w:p w:rsidR="00877691" w:rsidP="1E8F0062" w:rsidRDefault="000A2973" w14:paraId="0EA09F54" w14:textId="77777777">
      <w:pPr>
        <w:spacing w:line="360" w:lineRule="auto"/>
      </w:pPr>
      <w:r w:rsidR="000A2973">
        <w:rPr/>
        <w:t xml:space="preserve">Letters, left to right: </w:t>
      </w:r>
      <w:r>
        <w:br/>
      </w:r>
      <w:r w:rsidRPr="1E8F0062" w:rsidR="000A2973">
        <w:rPr>
          <w:b w:val="1"/>
          <w:bCs w:val="1"/>
        </w:rPr>
        <w:t>Jack Curtain</w:t>
      </w:r>
      <w:r w:rsidR="000A2973">
        <w:rPr/>
        <w:t>  </w:t>
      </w:r>
      <w:r>
        <w:br/>
      </w:r>
      <w:r w:rsidR="000A2973">
        <w:rPr/>
        <w:t>Envelope addressed to Rosie Giudice at 78 Park St, St Kilda, c.1918  </w:t>
      </w:r>
      <w:r>
        <w:br/>
      </w:r>
      <w:r w:rsidR="000A2973">
        <w:rPr/>
        <w:t>Envelope addressed to Rosie Giudice at 78 Park St, St Kilda, c.1918</w:t>
      </w:r>
      <w:r>
        <w:br/>
      </w:r>
      <w:r w:rsidR="000A2973">
        <w:rPr/>
        <w:t>Envelope addressed to Rosie Giudice in ‘Hope Park’ Golden Square, Bendigo, c. 1920  </w:t>
      </w:r>
      <w:r>
        <w:br/>
      </w:r>
      <w:r w:rsidR="000A2973">
        <w:rPr/>
        <w:t>Letter to Rosie Giudice ,  Lara, Victoria, 4 July 1920 </w:t>
      </w:r>
      <w:r>
        <w:br/>
      </w:r>
      <w:r w:rsidR="000A2973">
        <w:rPr/>
        <w:t>Envelope addressed to Rosie Giudice from Jack Curtain, with handwritten notes possibly by Rosie Giudice, Bendigo, c.1935</w:t>
      </w:r>
      <w:r>
        <w:br/>
      </w:r>
      <w:r w:rsidR="000A2973">
        <w:rPr/>
        <w:t>Letter to Rosie Giudice, Bendigo, 13 October 1937</w:t>
      </w:r>
      <w:r>
        <w:br/>
      </w:r>
      <w:r w:rsidR="000A2973">
        <w:rPr/>
        <w:t>Letter to Rosie Giudice, Bendigo, 30 October 1</w:t>
      </w:r>
      <w:r w:rsidR="000A2973">
        <w:rPr/>
        <w:t>941   </w:t>
      </w:r>
      <w:r>
        <w:br/>
      </w:r>
      <w:r w:rsidR="000A2973">
        <w:rPr/>
        <w:t>Telegram to Rosie Giudice, Bendigo, undated, c.1940</w:t>
      </w:r>
    </w:p>
    <w:p w:rsidR="00877691" w:rsidP="1E8F0062" w:rsidRDefault="000A2973" w14:paraId="430D1682" w14:textId="77777777">
      <w:pPr>
        <w:spacing w:line="360" w:lineRule="auto"/>
      </w:pPr>
      <w:r w:rsidRPr="1E8F0062" w:rsidR="000A2973">
        <w:rPr>
          <w:b w:val="1"/>
          <w:bCs w:val="1"/>
        </w:rPr>
        <w:t>Rosie Giudice  </w:t>
      </w:r>
      <w:r>
        <w:br/>
      </w:r>
      <w:r w:rsidR="000A2973">
        <w:rPr/>
        <w:t>Incidental jottings, c.1930–50</w:t>
      </w:r>
      <w:r>
        <w:br/>
      </w:r>
      <w:r w:rsidR="000A2973">
        <w:rPr/>
        <w:t>Letter to Jack Curtain, Bendigo, 27 March 1945 </w:t>
      </w:r>
      <w:r>
        <w:br/>
      </w:r>
      <w:r w:rsidR="000A2973">
        <w:rPr/>
        <w:t xml:space="preserve">Envelope addressed to Jack Curtain, </w:t>
      </w:r>
      <w:r w:rsidR="000A2973">
        <w:rPr/>
        <w:t>Eaglehawk</w:t>
      </w:r>
      <w:r w:rsidR="000A2973">
        <w:rPr/>
        <w:t xml:space="preserve"> Town Hall, c.1940–45</w:t>
      </w:r>
    </w:p>
    <w:p w:rsidR="00877691" w:rsidP="1E8F0062" w:rsidRDefault="000A2973" w14:paraId="68254D85" w14:textId="77777777">
      <w:pPr>
        <w:spacing w:line="360" w:lineRule="auto"/>
      </w:pPr>
      <w:r w:rsidRPr="1E8F0062" w:rsidR="000A2973">
        <w:rPr>
          <w:b w:val="1"/>
          <w:bCs w:val="1"/>
        </w:rPr>
        <w:t>Jack Curtain  </w:t>
      </w:r>
      <w:r>
        <w:br/>
      </w:r>
      <w:r w:rsidR="000A2973">
        <w:rPr/>
        <w:t>Letter to Rosie Giudice, Bendigo, 18 August 1945</w:t>
      </w:r>
    </w:p>
    <w:p w:rsidR="00877691" w:rsidP="1E8F0062" w:rsidRDefault="000A2973" w14:paraId="7A1BCE6A" w14:textId="77777777">
      <w:pPr>
        <w:spacing w:line="360" w:lineRule="auto"/>
      </w:pPr>
      <w:r w:rsidRPr="1E8F0062" w:rsidR="000A2973">
        <w:rPr>
          <w:b w:val="1"/>
          <w:bCs w:val="1"/>
        </w:rPr>
        <w:t>Rosie Giudice  </w:t>
      </w:r>
      <w:r>
        <w:br/>
      </w:r>
      <w:r w:rsidR="000A2973">
        <w:rPr/>
        <w:t>Letter to Jack Curtain, Bendigo, c.1940–45</w:t>
      </w:r>
    </w:p>
    <w:p w:rsidR="00877691" w:rsidP="1E8F0062" w:rsidRDefault="000A2973" w14:paraId="17CAB651" w14:textId="77777777">
      <w:pPr>
        <w:spacing w:line="360" w:lineRule="auto"/>
      </w:pPr>
      <w:r w:rsidR="000A2973">
        <w:rPr/>
        <w:t>From the papers of Rosie Giudice and Jack Curtain, 1916–52 </w:t>
      </w:r>
      <w:r>
        <w:br/>
      </w:r>
      <w:r w:rsidR="000A2973">
        <w:rPr/>
        <w:t>Find in the catalogue: MS 15884</w:t>
      </w:r>
    </w:p>
    <w:p w:rsidR="00877691" w:rsidP="1E8F0062" w:rsidRDefault="000A2973" w14:paraId="56C0F400" w14:textId="77777777">
      <w:pPr>
        <w:pStyle w:val="Heading1"/>
        <w:spacing w:line="360" w:lineRule="auto"/>
      </w:pPr>
      <w:r w:rsidR="000A2973">
        <w:rPr/>
        <w:t>Room B</w:t>
      </w:r>
    </w:p>
    <w:p w:rsidR="00877691" w:rsidP="1E8F0062" w:rsidRDefault="000A2973" w14:paraId="435D9524" w14:textId="7735881C">
      <w:pPr>
        <w:pStyle w:val="Heading2"/>
        <w:suppressLineNumbers w:val="0"/>
        <w:bidi w:val="0"/>
        <w:spacing w:before="200" w:beforeAutospacing="off" w:after="0" w:afterAutospacing="off" w:line="360" w:lineRule="auto"/>
        <w:ind w:left="0" w:right="0"/>
        <w:jc w:val="left"/>
      </w:pPr>
      <w:r w:rsidR="000A2973">
        <w:rPr/>
        <w:t xml:space="preserve">#09: Agapito Castillo </w:t>
      </w:r>
      <w:r w:rsidR="486577CC">
        <w:rPr/>
        <w:t>and</w:t>
      </w:r>
      <w:r w:rsidR="000A2973">
        <w:rPr/>
        <w:t xml:space="preserve"> Aileen McColl, 1945</w:t>
      </w:r>
      <w:r w:rsidR="172BDBFF">
        <w:rPr/>
        <w:t>–</w:t>
      </w:r>
      <w:r w:rsidR="000A2973">
        <w:rPr/>
        <w:t>50</w:t>
      </w:r>
    </w:p>
    <w:p w:rsidR="00877691" w:rsidP="1E8F0062" w:rsidRDefault="000A2973" w14:paraId="782F6A8E" w14:textId="77777777">
      <w:pPr>
        <w:spacing w:line="360" w:lineRule="auto"/>
      </w:pPr>
      <w:r w:rsidRPr="1E8F0062" w:rsidR="000A2973">
        <w:rPr>
          <w:b w:val="1"/>
          <w:bCs w:val="1"/>
        </w:rPr>
        <w:t xml:space="preserve">Aileen McColl </w:t>
      </w:r>
      <w:r>
        <w:br/>
      </w:r>
      <w:r w:rsidR="000A2973">
        <w:rPr/>
        <w:t>Born Sale, 1921; died Carnegie, 2025</w:t>
      </w:r>
    </w:p>
    <w:p w:rsidR="00877691" w:rsidP="1E8F0062" w:rsidRDefault="000A2973" w14:paraId="4E17B9AE" w14:textId="77777777">
      <w:pPr>
        <w:spacing w:line="360" w:lineRule="auto"/>
      </w:pPr>
      <w:r w:rsidRPr="1E8F0062" w:rsidR="000A2973">
        <w:rPr>
          <w:b w:val="1"/>
          <w:bCs w:val="1"/>
        </w:rPr>
        <w:t>Agapito Castillo</w:t>
      </w:r>
      <w:r>
        <w:br/>
      </w:r>
      <w:r w:rsidR="000A2973">
        <w:rPr/>
        <w:t>Born Philippines, 1916; died Southbank, 1975</w:t>
      </w:r>
    </w:p>
    <w:p w:rsidR="00877691" w:rsidP="1E8F0062" w:rsidRDefault="000A2973" w14:paraId="7F3B17DB" w14:textId="77777777">
      <w:pPr>
        <w:spacing w:line="360" w:lineRule="auto"/>
      </w:pPr>
      <w:r w:rsidR="000A2973">
        <w:rPr/>
        <w:t xml:space="preserve">A chance encounter at a dance brought together Aileen McColl and Filipino </w:t>
      </w:r>
      <w:r w:rsidR="000A2973">
        <w:rPr/>
        <w:t>seaman</w:t>
      </w:r>
      <w:r w:rsidR="000A2973">
        <w:rPr/>
        <w:t xml:space="preserve"> Agapito Castillo in 1943.</w:t>
      </w:r>
    </w:p>
    <w:p w:rsidR="00877691" w:rsidP="1E8F0062" w:rsidRDefault="000A2973" w14:paraId="190F2FFC" w14:textId="77777777">
      <w:pPr>
        <w:spacing w:line="360" w:lineRule="auto"/>
      </w:pPr>
      <w:r w:rsidR="000A2973">
        <w:rPr/>
        <w:t>Aileen married Agapito in Melbourne on a quiet Monday in 1945. She told her father of the engagement on her wedding morning – dressed, with suitcases packed and a taxi waiting in the back alley.</w:t>
      </w:r>
    </w:p>
    <w:p w:rsidR="00877691" w:rsidP="1E8F0062" w:rsidRDefault="000A2973" w14:paraId="76B0A0F3" w14:textId="77777777">
      <w:pPr>
        <w:spacing w:line="360" w:lineRule="auto"/>
      </w:pPr>
      <w:r w:rsidR="000A2973">
        <w:rPr/>
        <w:t xml:space="preserve">Aileen was aware of the social challenges </w:t>
      </w:r>
      <w:r w:rsidR="000A2973">
        <w:rPr/>
        <w:t>ahead</w:t>
      </w:r>
      <w:r w:rsidR="000A2973">
        <w:rPr/>
        <w:t>. One priest had refused to officiate at the ceremony. Her parents did not attend the service.</w:t>
      </w:r>
    </w:p>
    <w:p w:rsidR="00877691" w:rsidP="1E8F0062" w:rsidRDefault="000A2973" w14:paraId="711B7246" w14:textId="77777777">
      <w:pPr>
        <w:spacing w:line="360" w:lineRule="auto"/>
      </w:pPr>
      <w:r w:rsidR="000A2973">
        <w:rPr/>
        <w:t xml:space="preserve">At this time, non-European citizens were classified as ‘aliens’ under the federal government’s White Australia policy. In marrying Agapito, Aileen was subjected to regular police checks, and she lost her Australian citizenship. Agapito </w:t>
      </w:r>
      <w:r w:rsidR="000A2973">
        <w:rPr/>
        <w:t>was required</w:t>
      </w:r>
      <w:r w:rsidR="000A2973">
        <w:rPr/>
        <w:t xml:space="preserve"> to leave the country following the birth of their second child.</w:t>
      </w:r>
    </w:p>
    <w:p w:rsidR="00877691" w:rsidP="1E8F0062" w:rsidRDefault="000A2973" w14:paraId="44FBEC21" w14:textId="77777777">
      <w:pPr>
        <w:spacing w:line="360" w:lineRule="auto"/>
      </w:pPr>
      <w:r w:rsidR="000A2973">
        <w:rPr/>
        <w:t>During their separation, Aileen wrote to Minister for Immigration, Harold Holt, asking for Agapito’s return home. Her expression of love takes a political form, through Aileen’s determination to reunite her family. Aileen also treasured the personal correspondence shared with Agapito across their years of separation. She kept these letters throughout her life.</w:t>
      </w:r>
    </w:p>
    <w:p w:rsidR="00877691" w:rsidP="1E8F0062" w:rsidRDefault="000A2973" w14:paraId="0F9E7BD8" w14:textId="77777777">
      <w:pPr>
        <w:spacing w:line="360" w:lineRule="auto"/>
      </w:pPr>
      <w:r w:rsidR="000A2973">
        <w:rPr/>
        <w:t>Aileen’s perseverance was eventually rewarded. Agapito received Australian citizenship in 1958. They went on to have another 4 children.</w:t>
      </w:r>
    </w:p>
    <w:p w:rsidR="00877691" w:rsidP="1E8F0062" w:rsidRDefault="000A2973" w14:paraId="4E01B661" w14:textId="77777777">
      <w:pPr>
        <w:spacing w:line="360" w:lineRule="auto"/>
      </w:pPr>
      <w:r w:rsidRPr="1E8F0062" w:rsidR="000A2973">
        <w:rPr>
          <w:b w:val="1"/>
          <w:bCs w:val="1"/>
        </w:rPr>
        <w:t>Photographer unknown</w:t>
      </w:r>
      <w:r>
        <w:br/>
      </w:r>
      <w:r w:rsidR="000A2973">
        <w:rPr/>
        <w:t>Aileen and Agapito Castillo c.1945</w:t>
      </w:r>
      <w:r>
        <w:br/>
      </w:r>
      <w:r w:rsidR="000A2973">
        <w:rPr/>
        <w:t>Exhibition print of photograph</w:t>
      </w:r>
      <w:r>
        <w:br/>
      </w:r>
      <w:r w:rsidR="000A2973">
        <w:rPr/>
        <w:t>Courtesy of Museums Victoria</w:t>
      </w:r>
    </w:p>
    <w:p w:rsidR="00877691" w:rsidP="1E8F0062" w:rsidRDefault="000A2973" w14:paraId="4960E3BD" w14:textId="77777777">
      <w:pPr>
        <w:spacing w:line="360" w:lineRule="auto"/>
      </w:pPr>
      <w:r w:rsidRPr="1E8F0062" w:rsidR="000A2973">
        <w:rPr>
          <w:b w:val="1"/>
          <w:bCs w:val="1"/>
        </w:rPr>
        <w:t>The Commonwealth Government</w:t>
      </w:r>
      <w:r>
        <w:br/>
      </w:r>
      <w:r w:rsidR="000A2973">
        <w:rPr/>
        <w:t xml:space="preserve">Declaration Certificate for Aileen Castillo to </w:t>
      </w:r>
      <w:r w:rsidR="000A2973">
        <w:rPr/>
        <w:t>retain</w:t>
      </w:r>
      <w:r w:rsidR="000A2973">
        <w:rPr/>
        <w:t xml:space="preserve"> British citizenship issued in Melbourne, 2 April 1946</w:t>
      </w:r>
      <w:r>
        <w:br/>
      </w:r>
      <w:r w:rsidR="000A2973">
        <w:rPr/>
        <w:t>Courtesy of Museums Victoria</w:t>
      </w:r>
    </w:p>
    <w:p w:rsidRPr="000E783B" w:rsidR="00877691" w:rsidP="1E8F0062" w:rsidRDefault="000A2973" w14:paraId="715FB2CF" w14:textId="19D7734E">
      <w:pPr>
        <w:spacing w:line="360" w:lineRule="auto"/>
        <w:rPr>
          <w:b w:val="1"/>
          <w:bCs w:val="1"/>
        </w:rPr>
      </w:pPr>
      <w:r w:rsidRPr="1E8F0062" w:rsidR="000A2973">
        <w:rPr>
          <w:b w:val="1"/>
          <w:bCs w:val="1"/>
        </w:rPr>
        <w:t>Aileen Castillo</w:t>
      </w:r>
      <w:r>
        <w:br/>
      </w:r>
      <w:r w:rsidR="000A2973">
        <w:rPr/>
        <w:t>Draft letter to Harold Holt, Minister for Immigration</w:t>
      </w:r>
      <w:r>
        <w:br/>
      </w:r>
      <w:r w:rsidR="000A2973">
        <w:rPr/>
        <w:t>Melbourne, 8 March 1950</w:t>
      </w:r>
      <w:r>
        <w:br/>
      </w:r>
      <w:r w:rsidR="000A2973">
        <w:rPr/>
        <w:t>Courtesy of Museums Victoria</w:t>
      </w:r>
    </w:p>
    <w:p w:rsidR="00877691" w:rsidP="1E8F0062" w:rsidRDefault="000A2973" w14:paraId="7F5B9686" w14:textId="77777777">
      <w:pPr>
        <w:spacing w:line="360" w:lineRule="auto"/>
      </w:pPr>
      <w:r w:rsidRPr="1E8F0062" w:rsidR="000A2973">
        <w:rPr>
          <w:b w:val="1"/>
          <w:bCs w:val="1"/>
        </w:rPr>
        <w:t>Rose Stereograph Co., publisher</w:t>
      </w:r>
      <w:r>
        <w:br/>
      </w:r>
      <w:r w:rsidR="000A2973">
        <w:rPr/>
        <w:t>Panorama looking west, Northcote, Victoria</w:t>
      </w:r>
      <w:r>
        <w:br/>
      </w:r>
      <w:r w:rsidR="000A2973">
        <w:rPr/>
        <w:t>Exhibition print of glass-plate negative, 1920–54</w:t>
      </w:r>
      <w:r>
        <w:br/>
      </w:r>
      <w:r w:rsidR="000A2973">
        <w:rPr/>
        <w:t>Find in the catalogue: H32492/4773</w:t>
      </w:r>
    </w:p>
    <w:p w:rsidR="00877691" w:rsidP="1E8F0062" w:rsidRDefault="000A2973" w14:paraId="77AA7F19" w14:textId="77777777">
      <w:pPr>
        <w:spacing w:line="360" w:lineRule="auto"/>
      </w:pPr>
      <w:r w:rsidRPr="1E8F0062" w:rsidR="000A2973">
        <w:rPr>
          <w:b w:val="1"/>
          <w:bCs w:val="1"/>
        </w:rPr>
        <w:t>Mo’Ju</w:t>
      </w:r>
      <w:r w:rsidRPr="1E8F0062" w:rsidR="000A2973">
        <w:rPr>
          <w:b w:val="1"/>
          <w:bCs w:val="1"/>
        </w:rPr>
        <w:t xml:space="preserve">  </w:t>
      </w:r>
      <w:r>
        <w:br/>
      </w:r>
      <w:r w:rsidR="000A2973">
        <w:rPr/>
        <w:t xml:space="preserve">Agapito </w:t>
      </w:r>
      <w:r>
        <w:br/>
      </w:r>
      <w:r w:rsidR="000A2973">
        <w:rPr/>
        <w:t xml:space="preserve">03:21 minutes </w:t>
      </w:r>
      <w:r>
        <w:br/>
      </w:r>
      <w:r w:rsidR="000A2973">
        <w:rPr/>
        <w:t>Performed by Mo’Ju</w:t>
      </w:r>
      <w:r>
        <w:br/>
      </w:r>
      <w:r w:rsidR="000A2973">
        <w:rPr/>
        <w:t xml:space="preserve">Lyrics by M. Ruiz de Luzuriaga </w:t>
      </w:r>
      <w:r>
        <w:br/>
      </w:r>
      <w:r w:rsidR="000A2973">
        <w:rPr/>
        <w:t xml:space="preserve">Music by H. Jenkins and M. Ruiz de Luzuriaga </w:t>
      </w:r>
      <w:r>
        <w:br/>
      </w:r>
      <w:r w:rsidR="000A2973">
        <w:rPr/>
        <w:t xml:space="preserve">Produced, </w:t>
      </w:r>
      <w:r w:rsidR="000A2973">
        <w:rPr/>
        <w:t>engineered</w:t>
      </w:r>
      <w:r w:rsidR="000A2973">
        <w:rPr/>
        <w:t xml:space="preserve"> and mixed by Henry Jenkins</w:t>
      </w:r>
      <w:r>
        <w:br/>
      </w:r>
      <w:r w:rsidR="000A2973">
        <w:rPr/>
        <w:t>Mastered by Max Dowling</w:t>
      </w:r>
      <w:r>
        <w:br/>
      </w:r>
      <w:r w:rsidR="000A2973">
        <w:rPr/>
        <w:t xml:space="preserve">(p) and © </w:t>
      </w:r>
      <w:r w:rsidR="000A2973">
        <w:rPr/>
        <w:t>Mo’Ju</w:t>
      </w:r>
    </w:p>
    <w:p w:rsidR="00877691" w:rsidP="1E8F0062" w:rsidRDefault="000A2973" w14:paraId="62DADBFD" w14:textId="77777777">
      <w:pPr>
        <w:spacing w:line="360" w:lineRule="auto"/>
      </w:pPr>
      <w:r w:rsidR="000A2973">
        <w:rPr/>
        <w:t xml:space="preserve">The letter that Aileen writes to Harold Holt is formal and could </w:t>
      </w:r>
      <w:r w:rsidR="000A2973">
        <w:rPr/>
        <w:t>almost be</w:t>
      </w:r>
      <w:r w:rsidR="000A2973">
        <w:rPr/>
        <w:t xml:space="preserve"> read as dry. But underneath it you can hear the urgency with which she is pleading for her husband, Agapito, to be able to return to his family. To me it seemed </w:t>
      </w:r>
      <w:r w:rsidR="000A2973">
        <w:rPr/>
        <w:t>evident</w:t>
      </w:r>
      <w:r w:rsidR="000A2973">
        <w:rPr/>
        <w:t xml:space="preserve">; you do not fight so hard against the odds unless there are </w:t>
      </w:r>
      <w:r w:rsidR="000A2973">
        <w:rPr/>
        <w:t>very big</w:t>
      </w:r>
      <w:r w:rsidR="000A2973">
        <w:rPr/>
        <w:t xml:space="preserve"> feelings driving that effort. Aileen was incredibly inspiring to me. Her composure in the face of loss and such a huge injustice. Her ability to communicate in such a clear and direct manner, when un</w:t>
      </w:r>
      <w:r w:rsidR="000A2973">
        <w:rPr/>
        <w:t xml:space="preserve">doubtedly, she was distraught by the </w:t>
      </w:r>
      <w:r w:rsidR="000A2973">
        <w:rPr/>
        <w:t>tearing</w:t>
      </w:r>
      <w:r w:rsidR="000A2973">
        <w:rPr/>
        <w:t xml:space="preserve"> apart </w:t>
      </w:r>
      <w:r w:rsidR="000A2973">
        <w:rPr/>
        <w:t>of</w:t>
      </w:r>
      <w:r w:rsidR="000A2973">
        <w:rPr/>
        <w:t xml:space="preserve"> her family. Distraught but also determined and committed. I wanted to </w:t>
      </w:r>
      <w:r w:rsidR="000A2973">
        <w:rPr/>
        <w:t>tell</w:t>
      </w:r>
      <w:r w:rsidR="000A2973">
        <w:rPr/>
        <w:t xml:space="preserve"> another story. The story we </w:t>
      </w:r>
      <w:r w:rsidR="000A2973">
        <w:rPr/>
        <w:t>don’t</w:t>
      </w:r>
      <w:r w:rsidR="000A2973">
        <w:rPr/>
        <w:t xml:space="preserve"> get to see in this letter. The one that I imagined sat brimming just below the surface. A passionate, intimate, vulnerable longing. A love story that was both heartbroken and hopeful.</w:t>
      </w:r>
    </w:p>
    <w:p w:rsidR="00877691" w:rsidP="1E8F0062" w:rsidRDefault="000A2973" w14:paraId="01366722" w14:textId="77777777">
      <w:pPr>
        <w:spacing w:line="360" w:lineRule="auto"/>
      </w:pPr>
      <w:r w:rsidR="000A2973">
        <w:rPr/>
        <w:t xml:space="preserve">– </w:t>
      </w:r>
      <w:r w:rsidR="000A2973">
        <w:rPr/>
        <w:t>Mo’Ju</w:t>
      </w:r>
      <w:r w:rsidR="000A2973">
        <w:rPr/>
        <w:t>, 2025</w:t>
      </w:r>
    </w:p>
    <w:p w:rsidR="00877691" w:rsidP="1E8F0062" w:rsidRDefault="000A2973" w14:paraId="1F1F3E3F" w14:textId="0212B8E9">
      <w:pPr>
        <w:spacing w:line="360" w:lineRule="auto"/>
      </w:pPr>
      <w:r w:rsidR="000A2973">
        <w:rPr/>
        <w:t xml:space="preserve">Filipinx / </w:t>
      </w:r>
      <w:r w:rsidR="000A2973">
        <w:rPr/>
        <w:t>Wiradyuri</w:t>
      </w:r>
      <w:r w:rsidR="000A2973">
        <w:rPr/>
        <w:t xml:space="preserve"> artist </w:t>
      </w:r>
      <w:r w:rsidR="000A2973">
        <w:rPr/>
        <w:t>M</w:t>
      </w:r>
      <w:r w:rsidR="382EDEE7">
        <w:rPr/>
        <w:t>o</w:t>
      </w:r>
      <w:r w:rsidR="000A2973">
        <w:rPr/>
        <w:t>’J</w:t>
      </w:r>
      <w:r w:rsidR="35ABC610">
        <w:rPr/>
        <w:t>u</w:t>
      </w:r>
      <w:r w:rsidR="000A2973">
        <w:rPr/>
        <w:t xml:space="preserve"> is a third gender, third</w:t>
      </w:r>
      <w:r w:rsidR="0E63AA2B">
        <w:rPr/>
        <w:t>-</w:t>
      </w:r>
      <w:r w:rsidR="000A2973">
        <w:rPr/>
        <w:t>culture kid. A multi-disciplinary artist, they are most widely known for their work in music and storytelling.</w:t>
      </w:r>
    </w:p>
    <w:p w:rsidR="00877691" w:rsidP="1E8F0062" w:rsidRDefault="000A2973" w14:paraId="0CA3C7E4" w14:textId="77777777">
      <w:pPr>
        <w:pStyle w:val="Heading1"/>
        <w:spacing w:line="360" w:lineRule="auto"/>
      </w:pPr>
      <w:r w:rsidR="000A2973">
        <w:rPr/>
        <w:t>Room C</w:t>
      </w:r>
    </w:p>
    <w:p w:rsidR="00877691" w:rsidP="1E8F0062" w:rsidRDefault="000A2973" w14:paraId="02381C02" w14:textId="0190AC11">
      <w:pPr>
        <w:pStyle w:val="Heading2"/>
        <w:spacing w:line="360" w:lineRule="auto"/>
      </w:pPr>
      <w:r w:rsidR="000A2973">
        <w:rPr/>
        <w:t>#10 Vali Myers, 1951</w:t>
      </w:r>
      <w:r w:rsidR="0E394016">
        <w:rPr/>
        <w:t>–</w:t>
      </w:r>
      <w:r w:rsidR="000A2973">
        <w:rPr/>
        <w:t>95</w:t>
      </w:r>
    </w:p>
    <w:p w:rsidR="00877691" w:rsidP="1E8F0062" w:rsidRDefault="000A2973" w14:paraId="3D972DF7" w14:textId="77777777">
      <w:pPr>
        <w:spacing w:line="360" w:lineRule="auto"/>
      </w:pPr>
      <w:r w:rsidRPr="1E8F0062" w:rsidR="000A2973">
        <w:rPr>
          <w:b w:val="1"/>
          <w:bCs w:val="1"/>
        </w:rPr>
        <w:t>Vali Myers</w:t>
      </w:r>
      <w:r>
        <w:br/>
      </w:r>
      <w:r w:rsidR="000A2973">
        <w:rPr/>
        <w:t>Born Sydney, 1930; died Melbourne, 2003</w:t>
      </w:r>
    </w:p>
    <w:p w:rsidR="00877691" w:rsidP="1E8F0062" w:rsidRDefault="000A2973" w14:paraId="6BCB2586" w14:textId="77777777">
      <w:pPr>
        <w:spacing w:line="360" w:lineRule="auto"/>
      </w:pPr>
      <w:r w:rsidR="000A2973">
        <w:rPr/>
        <w:t>Baby and me, on certain nights take on any</w:t>
      </w:r>
      <w:r>
        <w:br/>
      </w:r>
      <w:r w:rsidR="000A2973">
        <w:rPr/>
        <w:t xml:space="preserve">number of tom cats </w:t>
      </w:r>
      <w:r w:rsidR="000A2973">
        <w:rPr/>
        <w:t>’cause</w:t>
      </w:r>
      <w:r w:rsidR="000A2973">
        <w:rPr/>
        <w:t xml:space="preserve"> </w:t>
      </w:r>
      <w:r w:rsidR="000A2973">
        <w:rPr/>
        <w:t>it’s</w:t>
      </w:r>
      <w:r w:rsidR="000A2973">
        <w:rPr/>
        <w:t xml:space="preserve"> like that and </w:t>
      </w:r>
      <w:r>
        <w:br/>
      </w:r>
      <w:r w:rsidR="000A2973">
        <w:rPr/>
        <w:t xml:space="preserve">means that much. </w:t>
      </w:r>
      <w:r w:rsidR="000A2973">
        <w:rPr/>
        <w:t>Depends</w:t>
      </w:r>
      <w:r w:rsidR="000A2973">
        <w:rPr/>
        <w:t xml:space="preserve"> on the moon.</w:t>
      </w:r>
    </w:p>
    <w:p w:rsidR="00877691" w:rsidP="1E8F0062" w:rsidRDefault="000A2973" w14:paraId="6B6B7519" w14:textId="77777777">
      <w:pPr>
        <w:spacing w:line="360" w:lineRule="auto"/>
      </w:pPr>
      <w:r w:rsidR="000A2973">
        <w:rPr/>
        <w:t>– Vali Myers</w:t>
      </w:r>
    </w:p>
    <w:p w:rsidR="00877691" w:rsidP="1E8F0062" w:rsidRDefault="000A2973" w14:paraId="14781DD2" w14:textId="77777777">
      <w:pPr>
        <w:spacing w:line="360" w:lineRule="auto"/>
      </w:pPr>
      <w:r w:rsidR="000A2973">
        <w:rPr/>
        <w:t>When Vali Myers returned from New York in 1971, her husband of 18 years, Rudi Rappold, asked her outright: ‘Have you been with anyone else?’</w:t>
      </w:r>
    </w:p>
    <w:p w:rsidR="00877691" w:rsidP="1E8F0062" w:rsidRDefault="000A2973" w14:paraId="5F1CBDC1" w14:textId="77777777">
      <w:pPr>
        <w:spacing w:line="360" w:lineRule="auto"/>
      </w:pPr>
      <w:r w:rsidR="000A2973">
        <w:rPr/>
        <w:t xml:space="preserve">‘Of course!' </w:t>
      </w:r>
      <w:r w:rsidR="000A2973">
        <w:rPr/>
        <w:t>she</w:t>
      </w:r>
      <w:r w:rsidR="000A2973">
        <w:rPr/>
        <w:t xml:space="preserve"> replied.</w:t>
      </w:r>
    </w:p>
    <w:p w:rsidR="00877691" w:rsidP="1E8F0062" w:rsidRDefault="000A2973" w14:paraId="6CA8855A" w14:textId="77777777">
      <w:pPr>
        <w:spacing w:line="360" w:lineRule="auto"/>
      </w:pPr>
      <w:r w:rsidR="000A2973">
        <w:rPr/>
        <w:t xml:space="preserve">An artist, bohemian and muse, Vali led an unconventional life. At age 14, she left home to work in factories before joining the Melbourne Modern Ballet Company. She </w:t>
      </w:r>
      <w:r w:rsidR="000A2973">
        <w:rPr/>
        <w:t>departed</w:t>
      </w:r>
      <w:r w:rsidR="000A2973">
        <w:rPr/>
        <w:t xml:space="preserve"> for Europe in 1950. In the decades that followed, Vali took many lovers, 3 of whom </w:t>
      </w:r>
      <w:r w:rsidR="000A2973">
        <w:rPr/>
        <w:t>are</w:t>
      </w:r>
      <w:r w:rsidR="000A2973">
        <w:rPr/>
        <w:t xml:space="preserve"> </w:t>
      </w:r>
      <w:r w:rsidR="000A2973">
        <w:rPr/>
        <w:t>represented</w:t>
      </w:r>
      <w:r w:rsidR="000A2973">
        <w:rPr/>
        <w:t xml:space="preserve"> here.</w:t>
      </w:r>
    </w:p>
    <w:p w:rsidR="00877691" w:rsidP="1E8F0062" w:rsidRDefault="000A2973" w14:paraId="1810D1A6" w14:textId="77777777">
      <w:pPr>
        <w:spacing w:line="360" w:lineRule="auto"/>
      </w:pPr>
      <w:r w:rsidR="000A2973">
        <w:rPr/>
        <w:t xml:space="preserve">Monogamy felt unnatural to Vali. Notable for her flaming hair, tattooed </w:t>
      </w:r>
      <w:r w:rsidR="000A2973">
        <w:rPr/>
        <w:t>face</w:t>
      </w:r>
      <w:r w:rsidR="000A2973">
        <w:rPr/>
        <w:t xml:space="preserve"> and billowing clothing, she resisted gender roles, sexual </w:t>
      </w:r>
      <w:r w:rsidR="000A2973">
        <w:rPr/>
        <w:t>mores</w:t>
      </w:r>
      <w:r w:rsidR="000A2973">
        <w:rPr/>
        <w:t xml:space="preserve"> and the strictures of modern life. She moved between Europe and America, enmeshing herself in New York’s Chelsea Hotel scene and brushing shoulders with the likes of Debbie Harry, Andy </w:t>
      </w:r>
      <w:r w:rsidR="000A2973">
        <w:rPr/>
        <w:t>Warhol</w:t>
      </w:r>
      <w:r w:rsidR="000A2973">
        <w:rPr/>
        <w:t xml:space="preserve"> and Marianne Faithfull.</w:t>
      </w:r>
    </w:p>
    <w:p w:rsidR="00877691" w:rsidP="1E8F0062" w:rsidRDefault="000A2973" w14:paraId="58477BD6" w14:textId="77777777">
      <w:pPr>
        <w:spacing w:line="360" w:lineRule="auto"/>
      </w:pPr>
      <w:r w:rsidR="000A2973">
        <w:rPr/>
        <w:t xml:space="preserve">When Vali died in Melbourne in 2003, among her art, </w:t>
      </w:r>
      <w:r w:rsidR="000A2973">
        <w:rPr/>
        <w:t>jewellery</w:t>
      </w:r>
      <w:r w:rsidR="000A2973">
        <w:rPr/>
        <w:t xml:space="preserve"> and diaries were these letters – the story of a rebel in life and love.</w:t>
      </w:r>
    </w:p>
    <w:p w:rsidR="00877691" w:rsidP="1E8F0062" w:rsidRDefault="000A2973" w14:paraId="7F1D051E" w14:textId="3B0EE51C">
      <w:pPr>
        <w:spacing w:line="360" w:lineRule="auto"/>
      </w:pPr>
      <w:r w:rsidRPr="1E8F0062" w:rsidR="000A2973">
        <w:rPr>
          <w:b w:val="1"/>
          <w:bCs w:val="1"/>
        </w:rPr>
        <w:t>Photographer unknown</w:t>
      </w:r>
      <w:r w:rsidR="000A2973">
        <w:rPr/>
        <w:t xml:space="preserve"> </w:t>
      </w:r>
      <w:r>
        <w:br/>
      </w:r>
      <w:r w:rsidR="000A2973">
        <w:rPr/>
        <w:t>Inside Vali Myers’s studio, Nicholas Building, Melbourne</w:t>
      </w:r>
      <w:r>
        <w:br/>
      </w:r>
      <w:r w:rsidR="000A2973">
        <w:rPr/>
        <w:t xml:space="preserve">Exhibition print of chromogenic photograph, 1993–2002  </w:t>
      </w:r>
      <w:r>
        <w:br/>
      </w:r>
      <w:r w:rsidR="000A2973">
        <w:rPr/>
        <w:t>From the Vali Myers Archive, 1949–2003</w:t>
      </w:r>
      <w:r>
        <w:br/>
      </w:r>
      <w:r w:rsidR="000A2973">
        <w:rPr/>
        <w:t>Find in the catalogue: MS 16336</w:t>
      </w:r>
    </w:p>
    <w:p w:rsidRPr="000E783B" w:rsidR="00877691" w:rsidP="1E8F0062" w:rsidRDefault="000A2973" w14:paraId="3FB3CE56" w14:textId="76C822AA">
      <w:pPr>
        <w:spacing w:line="360" w:lineRule="auto"/>
        <w:rPr>
          <w:b w:val="1"/>
          <w:bCs w:val="1"/>
        </w:rPr>
      </w:pPr>
      <w:r w:rsidRPr="1E8F0062" w:rsidR="000A2973">
        <w:rPr>
          <w:b w:val="1"/>
          <w:bCs w:val="1"/>
        </w:rPr>
        <w:t>Photographer unknown</w:t>
      </w:r>
      <w:r>
        <w:br/>
      </w:r>
      <w:r w:rsidR="000A2973">
        <w:rPr/>
        <w:t xml:space="preserve">Photograph of Pierre </w:t>
      </w:r>
      <w:r w:rsidR="000A2973">
        <w:rPr/>
        <w:t>Feuillette</w:t>
      </w:r>
      <w:r w:rsidR="000A2973">
        <w:rPr/>
        <w:t xml:space="preserve"> clipped from a magazine</w:t>
      </w:r>
      <w:r>
        <w:br/>
      </w:r>
      <w:r w:rsidRPr="1E8F0062" w:rsidR="000A2973">
        <w:rPr>
          <w:lang w:val="en-AU"/>
        </w:rPr>
        <w:t>Magazine print, c.1951–59</w:t>
      </w:r>
    </w:p>
    <w:p w:rsidRPr="000E783B" w:rsidR="00877691" w:rsidP="1E8F0062" w:rsidRDefault="000A2973" w14:paraId="44B80276" w14:textId="38836225">
      <w:pPr>
        <w:spacing w:line="360" w:lineRule="auto"/>
        <w:rPr>
          <w:b w:val="1"/>
          <w:bCs w:val="1"/>
          <w:lang w:val="en-AU"/>
        </w:rPr>
      </w:pPr>
      <w:r w:rsidRPr="1E8F0062" w:rsidR="000A2973">
        <w:rPr>
          <w:b w:val="1"/>
          <w:bCs w:val="1"/>
          <w:lang w:val="en-AU"/>
        </w:rPr>
        <w:t>Photographer unknown</w:t>
      </w:r>
      <w:r>
        <w:br/>
      </w:r>
      <w:r w:rsidRPr="1E8F0062" w:rsidR="000A2973">
        <w:rPr>
          <w:lang w:val="en-AU"/>
        </w:rPr>
        <w:t>Vali Myers</w:t>
      </w:r>
      <w:r>
        <w:br/>
      </w:r>
      <w:r w:rsidRPr="1E8F0062" w:rsidR="000A2973">
        <w:rPr>
          <w:lang w:val="en-AU"/>
        </w:rPr>
        <w:t>Gelatin</w:t>
      </w:r>
      <w:r w:rsidRPr="1E8F0062" w:rsidR="000A2973">
        <w:rPr>
          <w:lang w:val="en-AU"/>
        </w:rPr>
        <w:t xml:space="preserve"> silver print, c. 1951–59</w:t>
      </w:r>
      <w:r>
        <w:br/>
      </w:r>
      <w:r w:rsidR="000A2973">
        <w:rPr/>
        <w:t>From the Vali Myers Archive, 1949–2003</w:t>
      </w:r>
      <w:r>
        <w:br/>
      </w:r>
      <w:r w:rsidR="000A2973">
        <w:rPr/>
        <w:t>Find in the catalogue: MS 16336</w:t>
      </w:r>
    </w:p>
    <w:p w:rsidRPr="000E783B" w:rsidR="00877691" w:rsidP="1E8F0062" w:rsidRDefault="000A2973" w14:paraId="1EB8A480" w14:textId="7C673039">
      <w:pPr>
        <w:spacing w:line="360" w:lineRule="auto"/>
        <w:rPr>
          <w:b w:val="1"/>
          <w:bCs w:val="1"/>
        </w:rPr>
      </w:pPr>
      <w:r w:rsidRPr="1E8F0062" w:rsidR="000A2973">
        <w:rPr>
          <w:b w:val="1"/>
          <w:bCs w:val="1"/>
        </w:rPr>
        <w:t xml:space="preserve">Pierre </w:t>
      </w:r>
      <w:r w:rsidRPr="1E8F0062" w:rsidR="000A2973">
        <w:rPr>
          <w:b w:val="1"/>
          <w:bCs w:val="1"/>
        </w:rPr>
        <w:t>Feuillette</w:t>
      </w:r>
      <w:r>
        <w:br/>
      </w:r>
      <w:r w:rsidR="000A2973">
        <w:rPr/>
        <w:t>Toi &amp; Moi c.1951–59</w:t>
      </w:r>
      <w:r>
        <w:br/>
      </w:r>
      <w:r w:rsidR="000A2973">
        <w:rPr/>
        <w:t>Ink on paper</w:t>
      </w:r>
      <w:r>
        <w:br/>
      </w:r>
      <w:r w:rsidR="000A2973">
        <w:rPr/>
        <w:t>From the Vali Myers Archive, 1949–2003</w:t>
      </w:r>
      <w:r>
        <w:br/>
      </w:r>
      <w:r w:rsidR="000A2973">
        <w:rPr/>
        <w:t>Find in the catalogue: MS 16336</w:t>
      </w:r>
    </w:p>
    <w:p w:rsidRPr="000E783B" w:rsidR="00877691" w:rsidP="1E8F0062" w:rsidRDefault="000A2973" w14:paraId="7DB563ED" w14:textId="51A59ACA">
      <w:pPr>
        <w:spacing w:line="360" w:lineRule="auto"/>
        <w:rPr>
          <w:b w:val="1"/>
          <w:bCs w:val="1"/>
        </w:rPr>
      </w:pPr>
      <w:r w:rsidRPr="1E8F0062" w:rsidR="000A2973">
        <w:rPr>
          <w:b w:val="1"/>
          <w:bCs w:val="1"/>
        </w:rPr>
        <w:t xml:space="preserve">Pierre </w:t>
      </w:r>
      <w:r w:rsidRPr="1E8F0062" w:rsidR="000A2973">
        <w:rPr>
          <w:b w:val="1"/>
          <w:bCs w:val="1"/>
        </w:rPr>
        <w:t>Feuillette</w:t>
      </w:r>
      <w:r>
        <w:br/>
      </w:r>
      <w:r w:rsidR="000A2973">
        <w:rPr/>
        <w:t>Note to Vali Myers</w:t>
      </w:r>
      <w:r>
        <w:br/>
      </w:r>
      <w:r w:rsidR="000A2973">
        <w:rPr/>
        <w:t>Paris, 30 June 1957</w:t>
      </w:r>
    </w:p>
    <w:p w:rsidR="00877691" w:rsidP="1E8F0062" w:rsidRDefault="000A2973" w14:paraId="32C78976" w14:textId="77777777">
      <w:pPr>
        <w:spacing w:line="360" w:lineRule="auto"/>
      </w:pPr>
      <w:r w:rsidR="000A2973">
        <w:rPr/>
        <w:t xml:space="preserve">Note and envelope addressed to Vali Myers at Hotel Alsace, Romaine </w:t>
      </w:r>
      <w:r>
        <w:br/>
      </w:r>
      <w:r w:rsidR="000A2973">
        <w:rPr/>
        <w:t>Paris, 29 December 1957</w:t>
      </w:r>
    </w:p>
    <w:p w:rsidR="00877691" w:rsidP="1E8F0062" w:rsidRDefault="000A2973" w14:paraId="2BF15234" w14:textId="77777777">
      <w:pPr>
        <w:spacing w:line="360" w:lineRule="auto"/>
      </w:pPr>
      <w:r w:rsidR="000A2973">
        <w:rPr/>
        <w:t>From the Vali Myers Archive, 1949–2003</w:t>
      </w:r>
    </w:p>
    <w:p w:rsidR="00877691" w:rsidP="1E8F0062" w:rsidRDefault="000A2973" w14:paraId="63EB62AA" w14:textId="77777777">
      <w:pPr>
        <w:spacing w:line="360" w:lineRule="auto"/>
      </w:pPr>
      <w:r w:rsidR="000A2973">
        <w:rPr/>
        <w:t>Find in the catalogue: MS 16336</w:t>
      </w:r>
    </w:p>
    <w:p w:rsidR="00877691" w:rsidP="1E8F0062" w:rsidRDefault="000A2973" w14:paraId="5835026D" w14:textId="77777777">
      <w:pPr>
        <w:spacing w:line="360" w:lineRule="auto"/>
      </w:pPr>
      <w:r w:rsidR="000A2973">
        <w:rPr/>
        <w:t xml:space="preserve">Moroccan-born Pierre </w:t>
      </w:r>
      <w:r w:rsidR="000A2973">
        <w:rPr/>
        <w:t>Feuillette</w:t>
      </w:r>
      <w:r w:rsidR="000A2973">
        <w:rPr/>
        <w:t>, whose scrawled notes are on display, was Vali’s boyfriend while she lived on the streets of Paris’s Left Bank. He was under suspicion for importing hashish, and Vali – an eccentricity to the French police – was automatically branded a person of interest.</w:t>
      </w:r>
    </w:p>
    <w:p w:rsidR="00877691" w:rsidP="1E8F0062" w:rsidRDefault="000A2973" w14:paraId="04AAF44E" w14:textId="77777777">
      <w:pPr>
        <w:spacing w:line="360" w:lineRule="auto"/>
      </w:pPr>
      <w:r w:rsidR="000A2973">
        <w:rPr/>
        <w:t>The couple were arrested in 1951 and famously photographed by Ed van der Elsken kissing in a police cell. Vali was let off with a warning. From this point onwards, little else is known about Pierre.</w:t>
      </w:r>
    </w:p>
    <w:p w:rsidR="00877691" w:rsidP="1E8F0062" w:rsidRDefault="000A2973" w14:paraId="2D6B0C9C" w14:textId="77777777">
      <w:pPr>
        <w:spacing w:line="360" w:lineRule="auto"/>
      </w:pPr>
      <w:r w:rsidRPr="1E8F0062" w:rsidR="000A2973">
        <w:rPr>
          <w:b w:val="1"/>
          <w:bCs w:val="1"/>
        </w:rPr>
        <w:t>Maker unknown</w:t>
      </w:r>
      <w:r>
        <w:br/>
      </w:r>
      <w:r w:rsidR="000A2973">
        <w:rPr/>
        <w:t xml:space="preserve">Locket with portraits of Vera Balfour, Rudi Rappold, Vali Myers and her pet fox, Foxy </w:t>
      </w:r>
      <w:r>
        <w:br/>
      </w:r>
      <w:r w:rsidR="000A2973">
        <w:rPr/>
        <w:t>Gold, gelatin silver prints, c.1968–80</w:t>
      </w:r>
    </w:p>
    <w:p w:rsidR="00877691" w:rsidP="1E8F0062" w:rsidRDefault="000A2973" w14:paraId="7ECF7FF4" w14:textId="77777777">
      <w:pPr>
        <w:spacing w:line="360" w:lineRule="auto"/>
      </w:pPr>
      <w:r w:rsidR="000A2973">
        <w:rPr/>
        <w:t>From the Vali Myers Archive, 1949–2003</w:t>
      </w:r>
    </w:p>
    <w:p w:rsidR="00877691" w:rsidP="1E8F0062" w:rsidRDefault="000A2973" w14:paraId="796CB830" w14:textId="77777777">
      <w:pPr>
        <w:spacing w:line="360" w:lineRule="auto"/>
      </w:pPr>
      <w:r w:rsidR="000A2973">
        <w:rPr/>
        <w:t>Find in the catalogue: H2018.498/14</w:t>
      </w:r>
    </w:p>
    <w:p w:rsidR="00877691" w:rsidP="1E8F0062" w:rsidRDefault="000A2973" w14:paraId="5AE2EFB7" w14:textId="77777777">
      <w:pPr>
        <w:spacing w:line="360" w:lineRule="auto"/>
      </w:pPr>
      <w:r w:rsidR="000A2973">
        <w:rPr/>
        <w:t>Vail met Rudi in Vienna in 1952, remembering him as ‘tall, dark and handsome… and terribly drunk.’ They married in 1955.</w:t>
      </w:r>
    </w:p>
    <w:p w:rsidR="00877691" w:rsidP="1E8F0062" w:rsidRDefault="000A2973" w14:paraId="4F131712" w14:textId="77777777">
      <w:pPr>
        <w:spacing w:line="360" w:lineRule="auto"/>
      </w:pPr>
      <w:r w:rsidR="000A2973">
        <w:rPr/>
        <w:t>After years of travelling, they settled in a 14th-century cottage in the valley of Il Porto in Positano, Italy, which they later transformed into a wildlife sanctuary. One of Vali’s great loves was animals. Concealed within this locket are pictures of her pet vixen, Foxy, together with Rudi and her mother.</w:t>
      </w:r>
    </w:p>
    <w:p w:rsidR="00877691" w:rsidP="1E8F0062" w:rsidRDefault="000A2973" w14:paraId="2A68F458" w14:textId="77777777">
      <w:pPr>
        <w:spacing w:line="360" w:lineRule="auto"/>
      </w:pPr>
      <w:r w:rsidR="000A2973">
        <w:rPr/>
        <w:t>Vali flitted between New York and Italy. On one occasion, Rudi secretly followed her, hiring local 19-year-old Gianni to watch the sanctuary. Vali was outraged.</w:t>
      </w:r>
    </w:p>
    <w:p w:rsidRPr="000E783B" w:rsidR="00877691" w:rsidP="1E8F0062" w:rsidRDefault="000A2973" w14:paraId="7C6E9C9E" w14:textId="5968CC3B">
      <w:pPr>
        <w:spacing w:line="360" w:lineRule="auto"/>
        <w:rPr>
          <w:b w:val="1"/>
          <w:bCs w:val="1"/>
        </w:rPr>
      </w:pPr>
      <w:r w:rsidRPr="1E8F0062" w:rsidR="000A2973">
        <w:rPr>
          <w:b w:val="1"/>
          <w:bCs w:val="1"/>
        </w:rPr>
        <w:t>Gianni Menichetti</w:t>
      </w:r>
      <w:r>
        <w:br/>
      </w:r>
      <w:r w:rsidR="000A2973">
        <w:rPr/>
        <w:t>Letter to Vali Myers</w:t>
      </w:r>
      <w:r>
        <w:br/>
      </w:r>
      <w:r w:rsidR="000A2973">
        <w:rPr/>
        <w:t>Positano, Italy, 10 January 1992</w:t>
      </w:r>
      <w:r>
        <w:br/>
      </w:r>
      <w:r w:rsidR="000A2973">
        <w:rPr/>
        <w:t>From the papers of Vali Myers, 1949–2003</w:t>
      </w:r>
      <w:r>
        <w:br/>
      </w:r>
      <w:r w:rsidR="000A2973">
        <w:rPr/>
        <w:t>Find in the catalogue: MS 16336</w:t>
      </w:r>
    </w:p>
    <w:p w:rsidR="00877691" w:rsidP="1E8F0062" w:rsidRDefault="000A2973" w14:paraId="3A7B4B71" w14:textId="77777777">
      <w:pPr>
        <w:spacing w:line="360" w:lineRule="auto"/>
      </w:pPr>
      <w:r w:rsidR="000A2973">
        <w:rPr/>
        <w:t xml:space="preserve">When Vali met Gianni, she was more than twice his age. He was then called Gianpiero, but Vali shortened his name to Gianni. Soon, he began dressing like her, adorning his face with tattoos in her likeness and </w:t>
      </w:r>
      <w:r w:rsidR="000A2973">
        <w:rPr/>
        <w:t>submitting</w:t>
      </w:r>
      <w:r w:rsidR="000A2973">
        <w:rPr/>
        <w:t xml:space="preserve"> himself to her needs. Even his handwriting mimicked hers.</w:t>
      </w:r>
    </w:p>
    <w:p w:rsidR="00877691" w:rsidP="1E8F0062" w:rsidRDefault="000A2973" w14:paraId="2709F310" w14:textId="77777777">
      <w:pPr>
        <w:spacing w:line="360" w:lineRule="auto"/>
      </w:pPr>
      <w:r w:rsidR="000A2973">
        <w:rPr/>
        <w:t>Vali was emboldened by Gianni’s loyalty but also perturbed by his reliance on her. These letters come from the last decade of Vali’s life when she returned to Melbourne, leaving Gianni alone to care for her menagerie.</w:t>
      </w:r>
    </w:p>
    <w:p w:rsidRPr="000E783B" w:rsidR="00877691" w:rsidP="1E8F0062" w:rsidRDefault="000A2973" w14:paraId="24879B42" w14:textId="27756343">
      <w:pPr>
        <w:spacing w:line="360" w:lineRule="auto"/>
        <w:rPr>
          <w:b w:val="1"/>
          <w:bCs w:val="1"/>
        </w:rPr>
      </w:pPr>
      <w:r w:rsidRPr="1E8F0062" w:rsidR="000A2973">
        <w:rPr>
          <w:b w:val="1"/>
          <w:bCs w:val="1"/>
        </w:rPr>
        <w:t>Gianni Menichetti</w:t>
      </w:r>
      <w:r>
        <w:br/>
      </w:r>
      <w:r w:rsidR="000A2973">
        <w:rPr/>
        <w:t>Envelope addressed to Vali Myers at the Chelsea Hotel, New York City, 1988</w:t>
      </w:r>
      <w:r>
        <w:br/>
      </w:r>
      <w:r w:rsidR="000A2973">
        <w:rPr/>
        <w:t>From the Vali Myers Archive, 1949–2003</w:t>
      </w:r>
      <w:r>
        <w:br/>
      </w:r>
      <w:r w:rsidR="000A2973">
        <w:rPr/>
        <w:t>Find in the catalogue: MS 16336</w:t>
      </w:r>
    </w:p>
    <w:p w:rsidRPr="000E783B" w:rsidR="00877691" w:rsidP="1E8F0062" w:rsidRDefault="000A2973" w14:paraId="57649A7B" w14:textId="44648DEA">
      <w:pPr>
        <w:spacing w:line="360" w:lineRule="auto"/>
        <w:rPr>
          <w:b w:val="1"/>
          <w:bCs w:val="1"/>
        </w:rPr>
      </w:pPr>
      <w:r w:rsidRPr="1E8F0062" w:rsidR="000A2973">
        <w:rPr>
          <w:b w:val="1"/>
          <w:bCs w:val="1"/>
        </w:rPr>
        <w:t>Gianni Menichetti</w:t>
      </w:r>
      <w:r>
        <w:br/>
      </w:r>
      <w:r w:rsidR="000A2973">
        <w:rPr/>
        <w:t>Letter to Vali Myers</w:t>
      </w:r>
      <w:r>
        <w:br/>
      </w:r>
      <w:r w:rsidR="000A2973">
        <w:rPr/>
        <w:t>Positano, Italy, 4 March c.1993–2002</w:t>
      </w:r>
      <w:r>
        <w:br/>
      </w:r>
      <w:r w:rsidR="000A2973">
        <w:rPr/>
        <w:t>From the Vali Myers Archive, 1949–2003</w:t>
      </w:r>
      <w:r>
        <w:br/>
      </w:r>
      <w:r w:rsidR="000A2973">
        <w:rPr/>
        <w:t>Find in the catalogue: MS 16336</w:t>
      </w:r>
    </w:p>
    <w:p w:rsidRPr="000E783B" w:rsidR="00877691" w:rsidP="1E8F0062" w:rsidRDefault="000A2973" w14:paraId="368DC421" w14:textId="435CCEF7">
      <w:pPr>
        <w:spacing w:line="360" w:lineRule="auto"/>
        <w:rPr>
          <w:b w:val="1"/>
          <w:bCs w:val="1"/>
        </w:rPr>
      </w:pPr>
      <w:r w:rsidRPr="1E8F0062" w:rsidR="000A2973">
        <w:rPr>
          <w:b w:val="1"/>
          <w:bCs w:val="1"/>
        </w:rPr>
        <w:t>Gianni Menichetti</w:t>
      </w:r>
      <w:r>
        <w:br/>
      </w:r>
      <w:r w:rsidR="000A2973">
        <w:rPr/>
        <w:t>Envelope addressed to Vali Myers at the Nicholas Building, Melbourne c.1993–2002</w:t>
      </w:r>
      <w:r>
        <w:br/>
      </w:r>
      <w:r w:rsidR="000A2973">
        <w:rPr/>
        <w:t>From the Vali Myers Archive, 1949–2003</w:t>
      </w:r>
      <w:r>
        <w:br/>
      </w:r>
      <w:r w:rsidR="000A2973">
        <w:rPr/>
        <w:t>Find in the catalogue: MS 16336</w:t>
      </w:r>
    </w:p>
    <w:p w:rsidRPr="000E783B" w:rsidR="00877691" w:rsidP="1E8F0062" w:rsidRDefault="000A2973" w14:paraId="090F2781" w14:textId="04843FB0">
      <w:pPr>
        <w:spacing w:line="360" w:lineRule="auto"/>
        <w:rPr>
          <w:b w:val="1"/>
          <w:bCs w:val="1"/>
        </w:rPr>
      </w:pPr>
      <w:r w:rsidRPr="1E8F0062" w:rsidR="000A2973">
        <w:rPr>
          <w:b w:val="1"/>
          <w:bCs w:val="1"/>
        </w:rPr>
        <w:t>Gianni Menichetti</w:t>
      </w:r>
      <w:r>
        <w:br/>
      </w:r>
      <w:r w:rsidR="000A2973">
        <w:rPr/>
        <w:t>Letter to Vali Myers</w:t>
      </w:r>
      <w:r>
        <w:br/>
      </w:r>
      <w:r w:rsidR="000A2973">
        <w:rPr/>
        <w:t xml:space="preserve">Positano, Italy, 6 August 1995  </w:t>
      </w:r>
      <w:r>
        <w:br/>
      </w:r>
      <w:r w:rsidR="000A2973">
        <w:rPr/>
        <w:t>From the Vali Myers Archive, 1949–2003</w:t>
      </w:r>
      <w:r>
        <w:br/>
      </w:r>
      <w:r w:rsidR="000A2973">
        <w:rPr/>
        <w:t>Find in the catalogue: MS 16336</w:t>
      </w:r>
    </w:p>
    <w:p w:rsidR="00877691" w:rsidP="1E8F0062" w:rsidRDefault="000A2973" w14:paraId="060929BE" w14:textId="50F8CFDE">
      <w:pPr>
        <w:spacing w:line="360" w:lineRule="auto"/>
      </w:pPr>
      <w:r w:rsidRPr="1E8F0062" w:rsidR="000A2973">
        <w:rPr>
          <w:b w:val="1"/>
          <w:bCs w:val="1"/>
        </w:rPr>
        <w:t xml:space="preserve">Gianni Menichetti </w:t>
      </w:r>
      <w:r>
        <w:br/>
      </w:r>
      <w:r w:rsidR="000A2973">
        <w:rPr/>
        <w:t xml:space="preserve">Nature c.1993–2002 </w:t>
      </w:r>
      <w:r>
        <w:br/>
      </w:r>
      <w:r w:rsidR="000A2973">
        <w:rPr/>
        <w:t>Madonna c.1993–2002</w:t>
      </w:r>
      <w:r>
        <w:br/>
      </w:r>
      <w:r w:rsidR="000A2973">
        <w:rPr/>
        <w:t>Fanny c.1993–2002</w:t>
      </w:r>
      <w:r>
        <w:br/>
      </w:r>
      <w:r w:rsidR="000A2973">
        <w:rPr/>
        <w:t>Halgerd c.1993–2002</w:t>
      </w:r>
      <w:r>
        <w:br/>
      </w:r>
      <w:r w:rsidR="000A2973">
        <w:rPr/>
        <w:t>Digital prints of original ink on paper drawings</w:t>
      </w:r>
      <w:r>
        <w:br/>
      </w:r>
      <w:r w:rsidR="000A2973">
        <w:rPr/>
        <w:t xml:space="preserve">From the Vali Myers Archive, 1949–2003 </w:t>
      </w:r>
      <w:r>
        <w:br/>
      </w:r>
      <w:r w:rsidR="000A2973">
        <w:rPr/>
        <w:t>Find in the catalogue: MS 16336</w:t>
      </w:r>
    </w:p>
    <w:p w:rsidR="00877691" w:rsidP="1E8F0062" w:rsidRDefault="000A2973" w14:paraId="28930477" w14:textId="77777777">
      <w:pPr>
        <w:pStyle w:val="Heading1"/>
        <w:spacing w:line="360" w:lineRule="auto"/>
      </w:pPr>
      <w:r w:rsidR="000A2973">
        <w:rPr/>
        <w:t>Room C</w:t>
      </w:r>
    </w:p>
    <w:p w:rsidR="00877691" w:rsidP="1E8F0062" w:rsidRDefault="000A2973" w14:paraId="2B1F03AD" w14:textId="0871A6D3">
      <w:pPr>
        <w:pStyle w:val="Heading2"/>
        <w:spacing w:line="360" w:lineRule="auto"/>
      </w:pPr>
      <w:r w:rsidR="000A2973">
        <w:rPr/>
        <w:t>#11 Love letters, 1972</w:t>
      </w:r>
      <w:r w:rsidR="049361EC">
        <w:rPr/>
        <w:t>–</w:t>
      </w:r>
      <w:r w:rsidR="000A2973">
        <w:rPr/>
        <w:t>2015</w:t>
      </w:r>
    </w:p>
    <w:p w:rsidRPr="000E783B" w:rsidR="00877691" w:rsidP="1E8F0062" w:rsidRDefault="000A2973" w14:paraId="5FDCD166" w14:textId="77777777">
      <w:pPr>
        <w:spacing w:line="360" w:lineRule="auto"/>
        <w:rPr>
          <w:b w:val="1"/>
          <w:bCs w:val="1"/>
        </w:rPr>
      </w:pPr>
      <w:r w:rsidRPr="1E8F0062" w:rsidR="000A2973">
        <w:rPr>
          <w:b w:val="1"/>
          <w:bCs w:val="1"/>
        </w:rPr>
        <w:t>Love letters, 1972–2015</w:t>
      </w:r>
    </w:p>
    <w:p w:rsidR="00877691" w:rsidP="1E8F0062" w:rsidRDefault="000A2973" w14:paraId="355A0FD2" w14:textId="77777777">
      <w:pPr>
        <w:spacing w:line="360" w:lineRule="auto"/>
      </w:pPr>
      <w:r w:rsidR="000A2973">
        <w:rPr/>
        <w:t>The letters and zines displayed here mark the last moments before the digital age.</w:t>
      </w:r>
    </w:p>
    <w:p w:rsidR="00877691" w:rsidP="1E8F0062" w:rsidRDefault="000A2973" w14:paraId="5B1DB5FE" w14:textId="77777777">
      <w:pPr>
        <w:spacing w:line="360" w:lineRule="auto"/>
      </w:pPr>
      <w:r w:rsidR="000A2973">
        <w:rPr/>
        <w:t xml:space="preserve">Political movements of the 1960s and 1970s inspired the growth of homemade publications in Australia. Community newsletters like Jail Notes featured a different kind of love </w:t>
      </w:r>
      <w:r w:rsidR="000A2973">
        <w:rPr/>
        <w:t>writing:</w:t>
      </w:r>
      <w:r w:rsidR="000A2973">
        <w:rPr/>
        <w:t xml:space="preserve"> letters as political activism.</w:t>
      </w:r>
    </w:p>
    <w:p w:rsidR="00877691" w:rsidP="1E8F0062" w:rsidRDefault="000A2973" w14:paraId="1DDBAEC9" w14:textId="77777777">
      <w:pPr>
        <w:spacing w:line="360" w:lineRule="auto"/>
      </w:pPr>
      <w:r w:rsidR="000A2973">
        <w:rPr/>
        <w:t>During this time, access to photocopiers and popular culture contributed to the explosion of fanzines. A blend of ‘fan’ and ‘magazine</w:t>
      </w:r>
      <w:r w:rsidR="000A2973">
        <w:rPr/>
        <w:t>’,</w:t>
      </w:r>
      <w:r w:rsidR="000A2973">
        <w:rPr/>
        <w:t xml:space="preserve"> fanzines </w:t>
      </w:r>
      <w:r w:rsidR="000A2973">
        <w:rPr/>
        <w:t>were</w:t>
      </w:r>
      <w:r w:rsidR="000A2973">
        <w:rPr/>
        <w:t xml:space="preserve"> a precursor to blogs. They provided an unofficial space for fans to share commentary and their own fan fiction. Whether dedicated to Star Trek, Doctor Who or another imagined world, fanzines were filled with fantasy, using language </w:t>
      </w:r>
      <w:r w:rsidR="000A2973">
        <w:rPr/>
        <w:t>connect</w:t>
      </w:r>
      <w:r w:rsidR="000A2973">
        <w:rPr/>
        <w:t xml:space="preserve"> with characters otherwise out of reach.</w:t>
      </w:r>
    </w:p>
    <w:p w:rsidR="00877691" w:rsidP="1E8F0062" w:rsidRDefault="000A2973" w14:paraId="0FCD22E0" w14:textId="77777777">
      <w:pPr>
        <w:spacing w:line="360" w:lineRule="auto"/>
      </w:pPr>
      <w:r w:rsidR="000A2973">
        <w:rPr/>
        <w:t xml:space="preserve">For long-distance lovers in the early 1990s, the postal service </w:t>
      </w:r>
      <w:r w:rsidR="000A2973">
        <w:rPr/>
        <w:t>remained</w:t>
      </w:r>
      <w:r w:rsidR="000A2973">
        <w:rPr/>
        <w:t xml:space="preserve"> the most affordable way to stay connected across oceans and time zones. Within a decade, emails </w:t>
      </w:r>
      <w:r w:rsidR="000A2973">
        <w:rPr/>
        <w:t>had</w:t>
      </w:r>
      <w:r w:rsidR="000A2973">
        <w:rPr/>
        <w:t xml:space="preserve"> transformed the way we communicate.</w:t>
      </w:r>
    </w:p>
    <w:p w:rsidRPr="000E783B" w:rsidR="00877691" w:rsidP="1E8F0062" w:rsidRDefault="000A2973" w14:paraId="59AB7944" w14:textId="4352A76C">
      <w:pPr>
        <w:spacing w:line="360" w:lineRule="auto"/>
        <w:rPr>
          <w:b w:val="1"/>
          <w:bCs w:val="1"/>
        </w:rPr>
      </w:pPr>
      <w:r w:rsidRPr="1E8F0062" w:rsidR="000A2973">
        <w:rPr>
          <w:b w:val="1"/>
          <w:bCs w:val="1"/>
        </w:rPr>
        <w:t>Susan Clarke, editor</w:t>
      </w:r>
      <w:r>
        <w:br/>
      </w:r>
      <w:r w:rsidR="000A2973">
        <w:rPr/>
        <w:t>Beyond Antares, no. 5, October 1977</w:t>
      </w:r>
      <w:r>
        <w:br/>
      </w:r>
      <w:r w:rsidR="000A2973">
        <w:rPr/>
        <w:t>Faulconbridge</w:t>
      </w:r>
      <w:r w:rsidR="000A2973">
        <w:rPr/>
        <w:t>, NSW: ASTREX Star Trek Club of New South Wales</w:t>
      </w:r>
      <w:r>
        <w:br/>
      </w:r>
      <w:r w:rsidR="000A2973">
        <w:rPr/>
        <w:t>Find in the catalogue: RARELTP A820.803 B4686C</w:t>
      </w:r>
    </w:p>
    <w:p w:rsidRPr="000E783B" w:rsidR="00877691" w:rsidP="1E8F0062" w:rsidRDefault="000A2973" w14:paraId="376ED5C2" w14:textId="2811421D">
      <w:pPr>
        <w:spacing w:line="360" w:lineRule="auto"/>
        <w:rPr>
          <w:b w:val="1"/>
          <w:bCs w:val="1"/>
        </w:rPr>
      </w:pPr>
      <w:r w:rsidRPr="1E8F0062" w:rsidR="000A2973">
        <w:rPr>
          <w:b w:val="1"/>
          <w:bCs w:val="1"/>
        </w:rPr>
        <w:t>Sandra Gent, editor</w:t>
      </w:r>
      <w:r>
        <w:br/>
      </w:r>
      <w:r w:rsidR="000A2973">
        <w:rPr/>
        <w:t>Exhibition print of Matter/Antimatter, no. 2, 1979</w:t>
      </w:r>
      <w:r>
        <w:br/>
      </w:r>
      <w:r w:rsidR="000A2973">
        <w:rPr/>
        <w:t>Brandon, FL: Tiberius Press</w:t>
      </w:r>
      <w:r>
        <w:br/>
      </w:r>
      <w:r w:rsidR="000A2973">
        <w:rPr/>
        <w:t>Find in the catalogue: RARESF 813.0876208 M4297T</w:t>
      </w:r>
    </w:p>
    <w:p w:rsidRPr="000E783B" w:rsidR="00877691" w:rsidP="1E8F0062" w:rsidRDefault="000A2973" w14:paraId="622C5A75" w14:textId="69E5739C">
      <w:pPr>
        <w:spacing w:line="360" w:lineRule="auto"/>
        <w:rPr>
          <w:b w:val="1"/>
          <w:bCs w:val="1"/>
        </w:rPr>
      </w:pPr>
      <w:r w:rsidRPr="1E8F0062" w:rsidR="000A2973">
        <w:rPr>
          <w:b w:val="1"/>
          <w:bCs w:val="1"/>
        </w:rPr>
        <w:t>Colin Jenkins and Roger Austin, editors</w:t>
      </w:r>
      <w:r>
        <w:br/>
      </w:r>
      <w:r w:rsidR="000A2973">
        <w:rPr/>
        <w:t>Vortex, no. 6, August 1978</w:t>
      </w:r>
      <w:r>
        <w:br/>
      </w:r>
      <w:r w:rsidR="000A2973">
        <w:rPr/>
        <w:t>Cardiff</w:t>
      </w:r>
      <w:r>
        <w:br/>
      </w:r>
      <w:r w:rsidR="000A2973">
        <w:rPr/>
        <w:t>Find in the catalogue: RAREP 791.4572 D65V</w:t>
      </w:r>
    </w:p>
    <w:p w:rsidR="00877691" w:rsidP="1E8F0062" w:rsidRDefault="000A2973" w14:paraId="5A972CFE" w14:textId="77777777">
      <w:pPr>
        <w:spacing w:line="360" w:lineRule="auto"/>
      </w:pPr>
      <w:r w:rsidR="000A2973">
        <w:rPr/>
        <w:t>Fanzines took off in the 1960s and 1970</w:t>
      </w:r>
      <w:r w:rsidR="000A2973">
        <w:rPr/>
        <w:t>s inspired</w:t>
      </w:r>
      <w:r w:rsidR="000A2973">
        <w:rPr/>
        <w:t xml:space="preserve"> by TV programs like Star Trek and Doctor Who. Widely broadcast, these serials presented rich universes that were </w:t>
      </w:r>
      <w:r w:rsidR="000A2973">
        <w:rPr/>
        <w:t>expanded on</w:t>
      </w:r>
      <w:r w:rsidR="000A2973">
        <w:rPr/>
        <w:t xml:space="preserve"> in fanzines.</w:t>
      </w:r>
    </w:p>
    <w:p w:rsidR="00877691" w:rsidP="1E8F0062" w:rsidRDefault="000A2973" w14:paraId="74A5FB17" w14:textId="77777777">
      <w:pPr>
        <w:spacing w:line="360" w:lineRule="auto"/>
      </w:pPr>
      <w:r w:rsidR="000A2973">
        <w:rPr/>
        <w:t>This issue of Matter/Antimatter features a love story between Captain Kirk and Spock. It is an example of ‘</w:t>
      </w:r>
      <w:r w:rsidR="000A2973">
        <w:rPr/>
        <w:t>slashfic</w:t>
      </w:r>
      <w:r w:rsidR="000A2973">
        <w:rPr/>
        <w:t>’ – a genre of fan fiction that imagines romances between characters of the same gender.</w:t>
      </w:r>
    </w:p>
    <w:p w:rsidR="00877691" w:rsidP="1E8F0062" w:rsidRDefault="000A2973" w14:paraId="1E9E9400" w14:textId="77777777">
      <w:pPr>
        <w:spacing w:line="360" w:lineRule="auto"/>
      </w:pPr>
      <w:r w:rsidR="000A2973">
        <w:rPr/>
        <w:t xml:space="preserve">Romantic fan fiction </w:t>
      </w:r>
      <w:r w:rsidR="000A2973">
        <w:rPr/>
        <w:t>showcases</w:t>
      </w:r>
      <w:r w:rsidR="000A2973">
        <w:rPr/>
        <w:t xml:space="preserve"> fantasies of the rebel heart, unconstrained by reality.</w:t>
      </w:r>
    </w:p>
    <w:p w:rsidRPr="000E783B" w:rsidR="00877691" w:rsidP="1E8F0062" w:rsidRDefault="000A2973" w14:paraId="247E77A8" w14:textId="371A2F3F">
      <w:pPr>
        <w:spacing w:line="360" w:lineRule="auto"/>
        <w:rPr>
          <w:b w:val="1"/>
          <w:bCs w:val="1"/>
        </w:rPr>
      </w:pPr>
      <w:r w:rsidRPr="1E8F0062" w:rsidR="000A2973">
        <w:rPr>
          <w:b w:val="1"/>
          <w:bCs w:val="1"/>
        </w:rPr>
        <w:t>Peter Hoyle</w:t>
      </w:r>
      <w:r>
        <w:br/>
      </w:r>
      <w:r w:rsidR="000A2973">
        <w:rPr/>
        <w:t xml:space="preserve">Letters to Jodie Brandsma </w:t>
      </w:r>
      <w:r>
        <w:br/>
      </w:r>
      <w:r w:rsidR="000A2973">
        <w:rPr/>
        <w:t>Melbourne, 1986</w:t>
      </w:r>
      <w:r>
        <w:br/>
      </w:r>
      <w:r w:rsidR="000A2973">
        <w:rPr/>
        <w:t>From the papers of Jodie Brandsma, 1965–2000</w:t>
      </w:r>
      <w:r>
        <w:br/>
      </w:r>
      <w:r w:rsidR="000A2973">
        <w:rPr/>
        <w:t>Find in the catalogue: YMS 16252</w:t>
      </w:r>
    </w:p>
    <w:p w:rsidRPr="000E783B" w:rsidR="00877691" w:rsidP="1E8F0062" w:rsidRDefault="000A2973" w14:paraId="4A278DF3" w14:textId="7932295F">
      <w:pPr>
        <w:spacing w:line="360" w:lineRule="auto"/>
        <w:rPr>
          <w:b w:val="1"/>
          <w:bCs w:val="1"/>
        </w:rPr>
      </w:pPr>
      <w:r w:rsidRPr="1E8F0062" w:rsidR="000A2973">
        <w:rPr>
          <w:b w:val="1"/>
          <w:bCs w:val="1"/>
        </w:rPr>
        <w:t>Peter Hoyle</w:t>
      </w:r>
      <w:r>
        <w:br/>
      </w:r>
      <w:r w:rsidR="000A2973">
        <w:rPr/>
        <w:t>Born c. 1960</w:t>
      </w:r>
      <w:r>
        <w:br/>
      </w:r>
      <w:r w:rsidR="000A2973">
        <w:rPr/>
        <w:t>Jodie Brandsma</w:t>
      </w:r>
      <w:r>
        <w:br/>
      </w:r>
      <w:r w:rsidR="000A2973">
        <w:rPr/>
        <w:t>Born Melbourne,1965; died Melbourne, 1993</w:t>
      </w:r>
    </w:p>
    <w:p w:rsidR="00877691" w:rsidP="1E8F0062" w:rsidRDefault="000A2973" w14:paraId="6A7D8D73" w14:textId="77777777">
      <w:pPr>
        <w:spacing w:line="360" w:lineRule="auto"/>
      </w:pPr>
      <w:r w:rsidR="000A2973">
        <w:rPr/>
        <w:t>In 1986, a then 21-year-old Jodie Brandsma left Melbourne for Europe. In the time before the internet and instant messaging, the best means her boyfriend Peter Hoyle had of contacting her was to send letters ‘poste restante’ to one of her travel destinations, in anticipation of her arrival.</w:t>
      </w:r>
    </w:p>
    <w:p w:rsidR="00877691" w:rsidP="1E8F0062" w:rsidRDefault="000A2973" w14:paraId="6DA85D60" w14:textId="77777777">
      <w:pPr>
        <w:spacing w:line="360" w:lineRule="auto"/>
      </w:pPr>
      <w:r w:rsidR="000A2973">
        <w:rPr/>
        <w:t>Peter’s letters, collected by Jodie’s family, are alive with his longing. They are dotted with pressed flowers, and homages to the music and culture of the 1980s.</w:t>
      </w:r>
    </w:p>
    <w:p w:rsidRPr="000E783B" w:rsidR="00877691" w:rsidP="1E8F0062" w:rsidRDefault="000A2973" w14:paraId="592D1524" w14:textId="139E3298">
      <w:pPr>
        <w:spacing w:line="360" w:lineRule="auto"/>
        <w:rPr>
          <w:b w:val="1"/>
          <w:bCs w:val="1"/>
        </w:rPr>
      </w:pPr>
      <w:r w:rsidRPr="1E8F0062" w:rsidR="000A2973">
        <w:rPr>
          <w:b w:val="1"/>
          <w:bCs w:val="1"/>
        </w:rPr>
        <w:t>Jodie Brandsma</w:t>
      </w:r>
      <w:r>
        <w:br/>
      </w:r>
      <w:r w:rsidR="000A2973">
        <w:rPr/>
        <w:t>Letter to Peter Hoyle</w:t>
      </w:r>
      <w:r>
        <w:br/>
      </w:r>
      <w:r w:rsidR="000A2973">
        <w:rPr/>
        <w:t>Melbourne, c. 1990</w:t>
      </w:r>
      <w:r>
        <w:br/>
      </w:r>
      <w:r w:rsidR="000A2973">
        <w:rPr/>
        <w:t>From the papers of Jodie Brandsma, 1965–2000</w:t>
      </w:r>
      <w:r>
        <w:br/>
      </w:r>
      <w:r w:rsidR="000A2973">
        <w:rPr/>
        <w:t>Find in the catalogue: YMS 16252</w:t>
      </w:r>
    </w:p>
    <w:p w:rsidR="00877691" w:rsidP="1E8F0062" w:rsidRDefault="000A2973" w14:paraId="3190FBF1" w14:textId="77777777">
      <w:pPr>
        <w:spacing w:line="360" w:lineRule="auto"/>
      </w:pPr>
      <w:r w:rsidR="000A2973">
        <w:rPr/>
        <w:t>Written years later, this letter marks the aftermath of Jodie and Peter’s relationship. It comes from Jodie’s diary, a deeply personal meditation on heartbreak that takes the form of a letter written without the intention of sending it. A Melbourne-born artist and teacher, Jodie was a prolific diarist, dream journalist and scrapbooker, who died unexpectedly at age 27.</w:t>
      </w:r>
    </w:p>
    <w:p w:rsidRPr="000E783B" w:rsidR="00877691" w:rsidP="1E8F0062" w:rsidRDefault="000A2973" w14:paraId="0B8D4E90" w14:textId="35FEFF23">
      <w:pPr>
        <w:spacing w:line="360" w:lineRule="auto"/>
        <w:rPr>
          <w:b w:val="1"/>
          <w:bCs w:val="1"/>
        </w:rPr>
      </w:pPr>
      <w:r w:rsidRPr="1E8F0062" w:rsidR="000A2973">
        <w:rPr>
          <w:b w:val="1"/>
          <w:bCs w:val="1"/>
        </w:rPr>
        <w:t>Chari Jolly</w:t>
      </w:r>
      <w:r>
        <w:br/>
      </w:r>
      <w:r w:rsidR="000A2973">
        <w:rPr/>
        <w:t>Letters in Jail Notes, vol. 2</w:t>
      </w:r>
      <w:r>
        <w:br/>
      </w:r>
      <w:r w:rsidR="000A2973">
        <w:rPr/>
        <w:t>Melbourne, Prisoners Action Group, 1985</w:t>
      </w:r>
      <w:r>
        <w:br/>
      </w:r>
      <w:r w:rsidR="000A2973">
        <w:rPr/>
        <w:t>Find in the catalogue: PER 364.609945 J19P</w:t>
      </w:r>
    </w:p>
    <w:p w:rsidR="00877691" w:rsidP="1E8F0062" w:rsidRDefault="000A2973" w14:paraId="224F8FF7" w14:textId="06CF9E81">
      <w:pPr>
        <w:spacing w:line="360" w:lineRule="auto"/>
      </w:pPr>
      <w:r w:rsidR="000A2973">
        <w:rPr/>
        <w:t>Jail Notes, vol. 1, no. 2</w:t>
      </w:r>
      <w:r>
        <w:br/>
      </w:r>
      <w:r w:rsidR="000A2973">
        <w:rPr/>
        <w:t>Melbourne, Prisoners Action Group, 1985</w:t>
      </w:r>
    </w:p>
    <w:p w:rsidR="00877691" w:rsidP="1E8F0062" w:rsidRDefault="000A2973" w14:paraId="6152B1EC" w14:textId="77777777">
      <w:pPr>
        <w:spacing w:line="360" w:lineRule="auto"/>
      </w:pPr>
      <w:r w:rsidR="000A2973">
        <w:rPr/>
        <w:t>Published by the Prisoners Action Group in Collingwood, Jail Notes gave voice to incarcerated people and their families, including social worker Chari Jolly.</w:t>
      </w:r>
    </w:p>
    <w:p w:rsidR="00877691" w:rsidP="1E8F0062" w:rsidRDefault="000A2973" w14:paraId="3C80979B" w14:textId="77777777">
      <w:pPr>
        <w:spacing w:line="360" w:lineRule="auto"/>
      </w:pPr>
      <w:r w:rsidR="000A2973">
        <w:rPr/>
        <w:t>Chari and Trevor’s courtship unfolded through letters while he was in Pentridge Prison. In 1980 Trevor escaped in broad daylight, only to be recaptured shortly after, though his accomplice was never seen again. In 1984 Trevor and Chari were married in Pentridge, captured on the prison’s Polaroid camera.</w:t>
      </w:r>
    </w:p>
    <w:p w:rsidR="00877691" w:rsidP="1E8F0062" w:rsidRDefault="000A2973" w14:paraId="2C44EC3A" w14:textId="77777777">
      <w:pPr>
        <w:spacing w:line="360" w:lineRule="auto"/>
      </w:pPr>
      <w:r w:rsidR="000A2973">
        <w:rPr/>
        <w:t>After speaking publicly about prison conditions, Chari was forbidden from seeing Trevor. She took to writing love letters of a different kind, campaigning for the right to see her husband.</w:t>
      </w:r>
    </w:p>
    <w:p w:rsidR="00877691" w:rsidP="1E8F0062" w:rsidRDefault="000A2973" w14:paraId="6B273B85" w14:textId="77777777">
      <w:pPr>
        <w:spacing w:line="360" w:lineRule="auto"/>
      </w:pPr>
      <w:r w:rsidRPr="1E8F0062" w:rsidR="000A2973">
        <w:rPr>
          <w:b w:val="1"/>
          <w:bCs w:val="1"/>
        </w:rPr>
        <w:t xml:space="preserve">Anonymous </w:t>
      </w:r>
      <w:r>
        <w:br/>
      </w:r>
      <w:r w:rsidR="000A2973">
        <w:rPr/>
        <w:t xml:space="preserve">Fifty shades of why </w:t>
      </w:r>
      <w:r w:rsidR="000A2973">
        <w:rPr/>
        <w:t>would you even</w:t>
      </w:r>
      <w:r w:rsidR="000A2973">
        <w:rPr/>
        <w:t xml:space="preserve"> bother with any of this: in </w:t>
      </w:r>
      <w:r w:rsidR="000A2973">
        <w:rPr/>
        <w:t>defence</w:t>
      </w:r>
      <w:r w:rsidR="000A2973">
        <w:rPr/>
        <w:t xml:space="preserve"> of fanfiction Melbourne, Sticky Institute, 2013</w:t>
      </w:r>
      <w:r>
        <w:br/>
      </w:r>
      <w:r w:rsidR="000A2973">
        <w:rPr/>
        <w:t>RARESF Zines collection Box 488</w:t>
      </w:r>
    </w:p>
    <w:p w:rsidR="00877691" w:rsidP="1E8F0062" w:rsidRDefault="000A2973" w14:paraId="5B233DF9" w14:textId="77777777">
      <w:pPr>
        <w:spacing w:line="360" w:lineRule="auto"/>
      </w:pPr>
      <w:r w:rsidR="000A2973">
        <w:rPr/>
        <w:t xml:space="preserve">Despite its growing online readership, fan fiction </w:t>
      </w:r>
      <w:r w:rsidR="000A2973">
        <w:rPr/>
        <w:t>remains</w:t>
      </w:r>
      <w:r w:rsidR="000A2973">
        <w:rPr/>
        <w:t xml:space="preserve"> a </w:t>
      </w:r>
      <w:r w:rsidR="000A2973">
        <w:rPr/>
        <w:t>marginalised</w:t>
      </w:r>
      <w:r w:rsidR="000A2973">
        <w:rPr/>
        <w:t xml:space="preserve"> literary form. In this zine, an anonymous writer </w:t>
      </w:r>
      <w:r w:rsidR="000A2973">
        <w:rPr/>
        <w:t>reflects on</w:t>
      </w:r>
      <w:r w:rsidR="000A2973">
        <w:rPr/>
        <w:t xml:space="preserve"> the simultaneous pleasures and embarrassments of reading fan fiction. The zine references Fifty Shades of Grey, a book series that originated as Twilight fan fiction written under the alias ‘</w:t>
      </w:r>
      <w:r w:rsidR="000A2973">
        <w:rPr/>
        <w:t>Snowqueens</w:t>
      </w:r>
      <w:r w:rsidR="000A2973">
        <w:rPr/>
        <w:t xml:space="preserve"> </w:t>
      </w:r>
      <w:r w:rsidR="000A2973">
        <w:rPr/>
        <w:t>Icedragon</w:t>
      </w:r>
      <w:r w:rsidR="000A2973">
        <w:rPr/>
        <w:t>’.</w:t>
      </w:r>
    </w:p>
    <w:p w:rsidR="00877691" w:rsidP="1E8F0062" w:rsidRDefault="000A2973" w14:paraId="720D5F6F" w14:textId="77777777">
      <w:pPr>
        <w:spacing w:line="360" w:lineRule="auto"/>
      </w:pPr>
      <w:r w:rsidR="000A2973">
        <w:rPr/>
        <w:t xml:space="preserve">Drawing on participatory fan culture, the zine ‘fancasts’ </w:t>
      </w:r>
      <w:r w:rsidR="000A2973">
        <w:rPr/>
        <w:t>actress</w:t>
      </w:r>
      <w:r w:rsidR="000A2973">
        <w:rPr/>
        <w:t xml:space="preserve"> Keira Knightley and reality television star Scott Disick as Anastasia Steele and Christian Grey, the central love interests of Fifty Shades of Grey.</w:t>
      </w:r>
    </w:p>
    <w:p w:rsidRPr="000E783B" w:rsidR="00877691" w:rsidP="1E8F0062" w:rsidRDefault="000A2973" w14:paraId="4771FCEF" w14:textId="410AEB8F">
      <w:pPr>
        <w:spacing w:line="360" w:lineRule="auto"/>
        <w:rPr>
          <w:b w:val="1"/>
          <w:bCs w:val="1"/>
        </w:rPr>
      </w:pPr>
      <w:r w:rsidRPr="1E8F0062" w:rsidR="000A2973">
        <w:rPr>
          <w:b w:val="1"/>
          <w:bCs w:val="1"/>
        </w:rPr>
        <w:t>Bianca Martin</w:t>
      </w:r>
      <w:r>
        <w:br/>
      </w:r>
      <w:r w:rsidR="000A2973">
        <w:rPr/>
        <w:t xml:space="preserve">Fan </w:t>
      </w:r>
      <w:r w:rsidR="000A2973">
        <w:rPr/>
        <w:t>Grrl</w:t>
      </w:r>
      <w:r w:rsidR="000A2973">
        <w:rPr/>
        <w:t xml:space="preserve"> Zine, Issue #1 </w:t>
      </w:r>
      <w:r>
        <w:br/>
      </w:r>
      <w:r w:rsidR="000A2973">
        <w:rPr/>
        <w:t>Melbourne, Sticky Institute, 2015</w:t>
      </w:r>
      <w:r>
        <w:br/>
      </w:r>
      <w:r w:rsidR="000A2973">
        <w:rPr/>
        <w:t>RARESF Zines collection Box 526</w:t>
      </w:r>
    </w:p>
    <w:p w:rsidR="00877691" w:rsidP="1E8F0062" w:rsidRDefault="000A2973" w14:paraId="7B012D85" w14:textId="77777777">
      <w:pPr>
        <w:spacing w:line="360" w:lineRule="auto"/>
      </w:pPr>
      <w:r w:rsidR="000A2973">
        <w:rPr/>
        <w:t xml:space="preserve">This fanzine is an homage to the underground ‘riot </w:t>
      </w:r>
      <w:r w:rsidR="000A2973">
        <w:rPr/>
        <w:t>grrrl</w:t>
      </w:r>
      <w:r w:rsidR="000A2973">
        <w:rPr/>
        <w:t xml:space="preserve">’ movement of the early 1990s. Arising in reaction to the male-dominated punk music scene, riot </w:t>
      </w:r>
      <w:r w:rsidR="000A2973">
        <w:rPr/>
        <w:t>grrrl</w:t>
      </w:r>
      <w:r w:rsidR="000A2973">
        <w:rPr/>
        <w:t xml:space="preserve"> embodied a radical kind of fandom, encouraging young women to form their own bands and produce their own zines.</w:t>
      </w:r>
    </w:p>
    <w:p w:rsidR="00877691" w:rsidP="1E8F0062" w:rsidRDefault="000A2973" w14:paraId="773C3934" w14:textId="77777777">
      <w:pPr>
        <w:spacing w:line="360" w:lineRule="auto"/>
      </w:pPr>
      <w:r w:rsidR="000A2973">
        <w:rPr/>
        <w:t>Bianca Martin’s fanzine draws on this ethos. She champions the figure of the ‘fangirl</w:t>
      </w:r>
      <w:r w:rsidR="000A2973">
        <w:rPr/>
        <w:t>’,</w:t>
      </w:r>
      <w:r w:rsidR="000A2973">
        <w:rPr/>
        <w:t xml:space="preserve"> writing that ‘there’s nothing shameful in being a fan and loving something, no matter how </w:t>
      </w:r>
      <w:r w:rsidR="000A2973">
        <w:rPr/>
        <w:t>ridiculous’.</w:t>
      </w:r>
      <w:r w:rsidR="000A2973">
        <w:rPr/>
        <w:t xml:space="preserve"> The subjects of her fangirling include poet Sylvia Plath, Melbourne band </w:t>
      </w:r>
      <w:r w:rsidR="000A2973">
        <w:rPr/>
        <w:t>Empat</w:t>
      </w:r>
      <w:r w:rsidR="000A2973">
        <w:rPr/>
        <w:t xml:space="preserve"> Lima, artist Chun Kyung-</w:t>
      </w:r>
      <w:r w:rsidR="000A2973">
        <w:rPr/>
        <w:t>Ja</w:t>
      </w:r>
      <w:r w:rsidR="000A2973">
        <w:rPr/>
        <w:t xml:space="preserve"> and cartoon character Daria.</w:t>
      </w:r>
    </w:p>
    <w:p w:rsidR="00877691" w:rsidP="1E8F0062" w:rsidRDefault="000A2973" w14:paraId="5C6B83B0" w14:textId="77777777">
      <w:pPr>
        <w:pStyle w:val="Heading1"/>
        <w:spacing w:line="360" w:lineRule="auto"/>
      </w:pPr>
      <w:r w:rsidR="000A2973">
        <w:rPr/>
        <w:t>Room C</w:t>
      </w:r>
    </w:p>
    <w:p w:rsidR="00877691" w:rsidP="1E8F0062" w:rsidRDefault="000A2973" w14:paraId="23A7E443" w14:textId="00DBA40F">
      <w:pPr>
        <w:pStyle w:val="Heading2"/>
        <w:suppressLineNumbers w:val="0"/>
        <w:bidi w:val="0"/>
        <w:spacing w:before="200" w:beforeAutospacing="off" w:after="0" w:afterAutospacing="off" w:line="360" w:lineRule="auto"/>
        <w:ind w:left="0" w:right="0"/>
        <w:jc w:val="left"/>
      </w:pPr>
      <w:r w:rsidR="000A2973">
        <w:rPr/>
        <w:t xml:space="preserve">#12:  Nick Cave </w:t>
      </w:r>
      <w:r w:rsidR="25E74CB6">
        <w:rPr/>
        <w:t>and</w:t>
      </w:r>
      <w:r w:rsidR="000A2973">
        <w:rPr/>
        <w:t xml:space="preserve"> fans, 2019</w:t>
      </w:r>
    </w:p>
    <w:p w:rsidR="00877691" w:rsidP="1E8F0062" w:rsidRDefault="000A2973" w14:paraId="7AEC9256" w14:textId="77777777">
      <w:pPr>
        <w:spacing w:line="360" w:lineRule="auto"/>
      </w:pPr>
      <w:r w:rsidR="000A2973">
        <w:rPr/>
        <w:t>Your guitar, it sounds so sweet and clear</w:t>
      </w:r>
      <w:r>
        <w:br/>
      </w:r>
      <w:r w:rsidR="000A2973">
        <w:rPr/>
        <w:t xml:space="preserve">But </w:t>
      </w:r>
      <w:r w:rsidR="000A2973">
        <w:rPr/>
        <w:t>you’re</w:t>
      </w:r>
      <w:r w:rsidR="000A2973">
        <w:rPr/>
        <w:t xml:space="preserve"> not </w:t>
      </w:r>
      <w:r w:rsidR="000A2973">
        <w:rPr/>
        <w:t>really here</w:t>
      </w:r>
      <w:r w:rsidR="000A2973">
        <w:rPr/>
        <w:t xml:space="preserve">, </w:t>
      </w:r>
      <w:r w:rsidR="000A2973">
        <w:rPr/>
        <w:t>it’s</w:t>
      </w:r>
      <w:r w:rsidR="000A2973">
        <w:rPr/>
        <w:t xml:space="preserve"> just the radio</w:t>
      </w:r>
    </w:p>
    <w:p w:rsidR="00877691" w:rsidP="1E8F0062" w:rsidRDefault="000A2973" w14:paraId="60B6EFB1" w14:textId="77777777">
      <w:pPr>
        <w:spacing w:line="360" w:lineRule="auto"/>
      </w:pPr>
      <w:r w:rsidR="000A2973">
        <w:rPr/>
        <w:t>– ‘Superstar</w:t>
      </w:r>
      <w:r w:rsidR="000A2973">
        <w:rPr/>
        <w:t>’,</w:t>
      </w:r>
      <w:r w:rsidR="000A2973">
        <w:rPr/>
        <w:t xml:space="preserve"> Carpenters</w:t>
      </w:r>
    </w:p>
    <w:p w:rsidR="00877691" w:rsidP="1E8F0062" w:rsidRDefault="000A2973" w14:paraId="65163C47" w14:textId="12895AE4">
      <w:pPr>
        <w:spacing w:line="360" w:lineRule="auto"/>
      </w:pPr>
      <w:r w:rsidR="000A2973">
        <w:rPr/>
        <w:t xml:space="preserve">Through the 1970s, 80s and 90s, making a mixtape was a </w:t>
      </w:r>
      <w:r w:rsidR="000A2973">
        <w:rPr/>
        <w:t>l</w:t>
      </w:r>
      <w:r w:rsidR="000A2973">
        <w:rPr/>
        <w:t>abour</w:t>
      </w:r>
      <w:r w:rsidR="000A2973">
        <w:rPr/>
        <w:t xml:space="preserve"> </w:t>
      </w:r>
      <w:r w:rsidR="000A2973">
        <w:rPr/>
        <w:t>of love. The process – buying blank cassettes, curating songs, waiting by the radio to press ‘record’ at the perfect moment, handwriting titles on the tiny cover sleeve – was a time-consuming and soul-baring act.</w:t>
      </w:r>
    </w:p>
    <w:p w:rsidR="00877691" w:rsidP="1E8F0062" w:rsidRDefault="000A2973" w14:paraId="21136DF9" w14:textId="77777777">
      <w:pPr>
        <w:spacing w:line="360" w:lineRule="auto"/>
      </w:pPr>
      <w:r w:rsidR="000A2973">
        <w:rPr/>
        <w:t>By the mid-1990s, making mixtapes gave way to burning CDs, and later MP3s. Today, music-streaming platforms mean playlists can be auto-generated by algorithms and shared around the world in seconds.</w:t>
      </w:r>
    </w:p>
    <w:p w:rsidR="00877691" w:rsidP="1E8F0062" w:rsidRDefault="000A2973" w14:paraId="016EBECE" w14:textId="77777777">
      <w:pPr>
        <w:spacing w:line="360" w:lineRule="auto"/>
      </w:pPr>
      <w:r w:rsidR="000A2973">
        <w:rPr/>
        <w:t xml:space="preserve">Yet songs </w:t>
      </w:r>
      <w:r w:rsidR="000A2973">
        <w:rPr/>
        <w:t>remain</w:t>
      </w:r>
      <w:r w:rsidR="000A2973">
        <w:rPr/>
        <w:t xml:space="preserve"> a secret language when shared between lovers, coded in lyrics and melodies. As musician Nick Cave reflects in the letter above, songs are ‘the parlance of love</w:t>
      </w:r>
      <w:r w:rsidR="000A2973">
        <w:rPr/>
        <w:t>’.</w:t>
      </w:r>
    </w:p>
    <w:p w:rsidR="00877691" w:rsidP="1E8F0062" w:rsidRDefault="000A2973" w14:paraId="109A940B" w14:textId="77777777">
      <w:pPr>
        <w:spacing w:line="360" w:lineRule="auto"/>
      </w:pPr>
      <w:r w:rsidR="000A2973">
        <w:rPr/>
        <w:t>Nick’s playlist of love songs includes the Carpenters’ 1971 hit ‘Superstar’, sung from the perspective of a lovestruck fan, and ‘Suspicious Minds’, recorded in 1969 by the original teen idol, Elvis Presley.</w:t>
      </w:r>
    </w:p>
    <w:p w:rsidR="00877691" w:rsidP="1E8F0062" w:rsidRDefault="000A2973" w14:paraId="152E2E1C" w14:textId="77777777">
      <w:pPr>
        <w:spacing w:line="360" w:lineRule="auto"/>
      </w:pPr>
      <w:r w:rsidR="000A2973">
        <w:rPr/>
        <w:t>Nick Cave</w:t>
      </w:r>
    </w:p>
    <w:p w:rsidR="00877691" w:rsidP="1E8F0062" w:rsidRDefault="000A2973" w14:paraId="27ABAB6C" w14:textId="77777777">
      <w:pPr>
        <w:spacing w:line="360" w:lineRule="auto"/>
      </w:pPr>
      <w:r w:rsidR="000A2973">
        <w:rPr/>
        <w:t>Letter from The Red Hand Files, Issue 32, March 2019</w:t>
      </w:r>
    </w:p>
    <w:p w:rsidR="00877691" w:rsidP="1E8F0062" w:rsidRDefault="000A2973" w14:paraId="7FDC15C0" w14:textId="77777777">
      <w:pPr>
        <w:spacing w:line="360" w:lineRule="auto"/>
      </w:pPr>
      <w:r w:rsidR="000A2973">
        <w:rPr/>
        <w:t>Exhibition print of webpage</w:t>
      </w:r>
    </w:p>
    <w:p w:rsidR="00877691" w:rsidP="1E8F0062" w:rsidRDefault="000A2973" w14:paraId="393B6232" w14:textId="77777777">
      <w:pPr>
        <w:spacing w:line="360" w:lineRule="auto"/>
      </w:pPr>
      <w:r w:rsidR="000A2973">
        <w:rPr/>
        <w:t>Courtesy of Nick Cave</w:t>
      </w:r>
    </w:p>
    <w:p w:rsidR="00877691" w:rsidP="1E8F0062" w:rsidRDefault="000A2973" w14:paraId="3632E890" w14:textId="77777777">
      <w:pPr>
        <w:spacing w:line="360" w:lineRule="auto"/>
      </w:pPr>
      <w:r w:rsidRPr="1E8F0062" w:rsidR="000A2973">
        <w:rPr>
          <w:b w:val="1"/>
          <w:bCs w:val="1"/>
        </w:rPr>
        <w:t>Nick Cave</w:t>
      </w:r>
      <w:r>
        <w:br/>
      </w:r>
      <w:r w:rsidR="000A2973">
        <w:rPr/>
        <w:t xml:space="preserve">Born </w:t>
      </w:r>
      <w:r w:rsidR="000A2973">
        <w:rPr/>
        <w:t>Warracknabeal</w:t>
      </w:r>
      <w:r w:rsidR="000A2973">
        <w:rPr/>
        <w:t>, 1957</w:t>
      </w:r>
    </w:p>
    <w:p w:rsidR="00877691" w:rsidP="1E8F0062" w:rsidRDefault="000A2973" w14:paraId="5A10B254" w14:textId="77777777">
      <w:pPr>
        <w:spacing w:line="360" w:lineRule="auto"/>
      </w:pPr>
      <w:r w:rsidR="000A2973">
        <w:rPr/>
        <w:t>The Red Hand Files, launched in 2018, is an online platform for unfiltered conversation between Nick Cave and his fans: ‘You can ask me anything. There will be no moderator. This will be between you and me.’</w:t>
      </w:r>
    </w:p>
    <w:p w:rsidR="00877691" w:rsidP="1E8F0062" w:rsidRDefault="000A2973" w14:paraId="4D962E6F" w14:textId="77777777">
      <w:pPr>
        <w:spacing w:line="360" w:lineRule="auto"/>
      </w:pPr>
      <w:r w:rsidR="000A2973">
        <w:rPr/>
        <w:t>Replies are published in the form of letters and offer candid reflections on Nick’s life, as well as general advice, delivered with what he describes as ‘</w:t>
      </w:r>
      <w:r w:rsidR="000A2973">
        <w:rPr/>
        <w:t>practised</w:t>
      </w:r>
      <w:r w:rsidR="000A2973">
        <w:rPr/>
        <w:t>’ compassion.</w:t>
      </w:r>
    </w:p>
    <w:p w:rsidR="00877691" w:rsidP="1E8F0062" w:rsidRDefault="000A2973" w14:paraId="15804413" w14:textId="15B57B58">
      <w:pPr>
        <w:spacing w:line="360" w:lineRule="auto"/>
      </w:pPr>
      <w:r w:rsidR="000A2973">
        <w:rPr/>
        <w:t>The Red Hand Files presents an unusually intimate version of the artist</w:t>
      </w:r>
      <w:r w:rsidR="2B811C97">
        <w:rPr/>
        <w:t>-</w:t>
      </w:r>
      <w:r w:rsidR="000A2973">
        <w:rPr/>
        <w:t>fan relationship, evolving into what Nick calls ‘a strange exercise in communal vulnerability and transparency</w:t>
      </w:r>
      <w:r w:rsidR="000A2973">
        <w:rPr/>
        <w:t>’.</w:t>
      </w:r>
    </w:p>
    <w:p w:rsidR="00877691" w:rsidP="1E8F0062" w:rsidRDefault="000A2973" w14:paraId="74C04805" w14:textId="77777777">
      <w:pPr>
        <w:spacing w:line="360" w:lineRule="auto"/>
      </w:pPr>
      <w:r w:rsidRPr="1E8F0062" w:rsidR="000A2973">
        <w:rPr>
          <w:b w:val="1"/>
          <w:bCs w:val="1"/>
        </w:rPr>
        <w:t>Viva Gibb</w:t>
      </w:r>
      <w:r>
        <w:br/>
      </w:r>
      <w:r w:rsidR="000A2973">
        <w:rPr/>
        <w:t>Man &amp; his dogs at Elvis grave on the anniversary of his death</w:t>
      </w:r>
      <w:r>
        <w:br/>
      </w:r>
      <w:r w:rsidR="000A2973">
        <w:rPr/>
        <w:t>Elvis Memorial, Melbourne General Cemetery, Carlton North</w:t>
      </w:r>
      <w:r>
        <w:br/>
      </w:r>
      <w:r w:rsidR="000A2973">
        <w:rPr/>
        <w:t>Gelatin silver photograph, 1985</w:t>
      </w:r>
      <w:r>
        <w:br/>
      </w:r>
      <w:r w:rsidR="000A2973">
        <w:rPr/>
        <w:t>Find in the catalogue: H98.161/202</w:t>
      </w:r>
    </w:p>
    <w:p w:rsidR="00877691" w:rsidP="1E8F0062" w:rsidRDefault="000A2973" w14:paraId="5E4B7343" w14:textId="77777777">
      <w:pPr>
        <w:spacing w:line="360" w:lineRule="auto"/>
      </w:pPr>
      <w:r w:rsidRPr="1E8F0062" w:rsidR="000A2973">
        <w:rPr>
          <w:b w:val="1"/>
          <w:bCs w:val="1"/>
        </w:rPr>
        <w:t>Polixeni Papapetrou</w:t>
      </w:r>
      <w:r>
        <w:br/>
      </w:r>
      <w:r w:rsidR="000A2973">
        <w:rPr/>
        <w:t>Three young men paying homage to Elvis on the 13th anniversary of Elvis’s death</w:t>
      </w:r>
      <w:r>
        <w:br/>
      </w:r>
      <w:r w:rsidR="000A2973">
        <w:rPr/>
        <w:t>Elvis Memorial, Melbourne General Cemetery, Carlton North</w:t>
      </w:r>
      <w:r>
        <w:br/>
      </w:r>
      <w:r w:rsidR="000A2973">
        <w:rPr/>
        <w:t>Exhibition print of selenium-toned gelatin silver photograph, 1990</w:t>
      </w:r>
      <w:r>
        <w:br/>
      </w:r>
      <w:r w:rsidR="000A2973">
        <w:rPr/>
        <w:t>Find in the catalogue: H91.183/8</w:t>
      </w:r>
    </w:p>
    <w:p w:rsidR="00877691" w:rsidP="1E8F0062" w:rsidRDefault="000A2973" w14:paraId="6BA73C3F" w14:textId="77777777">
      <w:pPr>
        <w:spacing w:line="360" w:lineRule="auto"/>
      </w:pPr>
      <w:r w:rsidR="000A2973">
        <w:rPr/>
        <w:t xml:space="preserve">Feverish fan reactions to Elvis’s live performances – screaming, fainting, </w:t>
      </w:r>
      <w:r w:rsidR="000A2973">
        <w:rPr/>
        <w:t>weeping</w:t>
      </w:r>
      <w:r w:rsidR="000A2973">
        <w:rPr/>
        <w:t xml:space="preserve"> and </w:t>
      </w:r>
      <w:r w:rsidR="000A2973">
        <w:rPr/>
        <w:t>writhing</w:t>
      </w:r>
      <w:r w:rsidR="000A2973">
        <w:rPr/>
        <w:t xml:space="preserve"> – are well documented. Viva Gibb’s and Polixeni Papapetrou’s photographs reveal how his legacy continues to inspire acts of devotion even long after his death, and in a country he never visited.</w:t>
      </w:r>
    </w:p>
    <w:p w:rsidR="00877691" w:rsidP="1E8F0062" w:rsidRDefault="000A2973" w14:paraId="09BF2ABC" w14:textId="77777777">
      <w:pPr>
        <w:spacing w:line="360" w:lineRule="auto"/>
      </w:pPr>
      <w:r w:rsidR="000A2973">
        <w:rPr/>
        <w:t>The Elvis Presley Memorial at Melbourne General Cemetery was the first monument in the world built to commemorate the death of ‘The King of Rock and Roll</w:t>
      </w:r>
      <w:r w:rsidR="000A2973">
        <w:rPr/>
        <w:t>’.</w:t>
      </w:r>
      <w:r w:rsidR="000A2973">
        <w:rPr/>
        <w:t xml:space="preserve"> Funded by an anonymous donor, it was erected by the Elvis Presley Fan Club of Victoria, with permission from Elvis’s father, Vernon.</w:t>
      </w:r>
    </w:p>
    <w:p w:rsidR="00877691" w:rsidP="1E8F0062" w:rsidRDefault="000A2973" w14:paraId="05D72CB7" w14:textId="77777777">
      <w:pPr>
        <w:spacing w:line="360" w:lineRule="auto"/>
      </w:pPr>
      <w:r w:rsidRPr="1E8F0062" w:rsidR="000A2973">
        <w:rPr>
          <w:b w:val="1"/>
          <w:bCs w:val="1"/>
        </w:rPr>
        <w:t xml:space="preserve">Terri Berends and James Cassidy </w:t>
      </w:r>
      <w:r>
        <w:br/>
      </w:r>
      <w:r w:rsidR="000A2973">
        <w:rPr/>
        <w:t xml:space="preserve">Exposure / Tape for Terri </w:t>
      </w:r>
      <w:r>
        <w:br/>
      </w:r>
      <w:r w:rsidR="000A2973">
        <w:rPr/>
        <w:t xml:space="preserve">Traralgon South – </w:t>
      </w:r>
      <w:r w:rsidR="000A2973">
        <w:rPr/>
        <w:t>Callignee</w:t>
      </w:r>
      <w:r w:rsidR="000A2973">
        <w:rPr/>
        <w:t>, Gippsland, c.1990–91</w:t>
      </w:r>
      <w:r>
        <w:br/>
      </w:r>
      <w:r w:rsidR="000A2973">
        <w:rPr/>
        <w:t>Courtesy of Terri Berends</w:t>
      </w:r>
    </w:p>
    <w:p w:rsidR="00877691" w:rsidP="1E8F0062" w:rsidRDefault="000A2973" w14:paraId="2ADB27B9" w14:textId="77777777">
      <w:pPr>
        <w:spacing w:line="360" w:lineRule="auto"/>
      </w:pPr>
      <w:r w:rsidR="000A2973">
        <w:rPr/>
        <w:t>Terri and James went to different schools but exchanged tapes through the school bus window. James would steal cassettes from his parents’ collection (one still bears the label ‘The Incredible String Band’ on the B side) and record them with selected moments from the influential community radio program Exposure, filled out with a mix of Dead Kennedys, PiL, Kate Bush and Tim Buckley. One of the tapes on display includes the R.E.M. song that was playing when Terri and James shared their first kiss.</w:t>
      </w:r>
    </w:p>
    <w:p w:rsidR="00877691" w:rsidP="1E8F0062" w:rsidRDefault="000A2973" w14:paraId="348FA35F" w14:textId="77777777">
      <w:pPr>
        <w:spacing w:line="360" w:lineRule="auto"/>
      </w:pPr>
      <w:r w:rsidRPr="1E8F0062" w:rsidR="000A2973">
        <w:rPr>
          <w:b w:val="1"/>
          <w:bCs w:val="1"/>
        </w:rPr>
        <w:t xml:space="preserve">Lin Tobias </w:t>
      </w:r>
      <w:r>
        <w:br/>
      </w:r>
      <w:r w:rsidR="000A2973">
        <w:rPr/>
        <w:t>Thirtysomething / solitary binges / 66 Rubber love / I want more pom-poms on that hat. / If you don’t dress yourself, your grandma will / I’m your man / c*** with attitude / Camp as a row of tents / boys singing Out of Tune / Nobody dies of a broken heart / girls go on having lovely parties / Club Allegro Fortissimo, Paris, 1990 / two girls kissing / I will be so eccentric</w:t>
      </w:r>
      <w:r>
        <w:br/>
      </w:r>
      <w:r w:rsidR="000A2973">
        <w:rPr/>
        <w:t xml:space="preserve">Fitzroy, </w:t>
      </w:r>
      <w:r w:rsidR="000A2973">
        <w:rPr/>
        <w:t>Yarraville</w:t>
      </w:r>
      <w:r w:rsidR="000A2973">
        <w:rPr/>
        <w:t xml:space="preserve">, 1991–95, 2004 </w:t>
      </w:r>
      <w:r>
        <w:br/>
      </w:r>
      <w:r w:rsidR="000A2973">
        <w:rPr/>
        <w:t>Courtesy of Lin Tobias</w:t>
      </w:r>
    </w:p>
    <w:p w:rsidR="00877691" w:rsidP="1E8F0062" w:rsidRDefault="000A2973" w14:paraId="057B5213" w14:textId="77777777">
      <w:pPr>
        <w:spacing w:line="360" w:lineRule="auto"/>
      </w:pPr>
      <w:r w:rsidR="000A2973">
        <w:rPr/>
        <w:t xml:space="preserve">Back in the day, when the record player needle found the groove on the vinyl with a static hiss and crackle and I pressed ‘RECORD’ on the tape deck and witnessed the alchemy of songs being transferred onto that thin, black tape as those little plastic sprockets spun around, I was bewitched. I had to listen to every track as it recorded </w:t>
      </w:r>
      <w:r w:rsidR="000A2973">
        <w:rPr/>
        <w:t>in order to</w:t>
      </w:r>
      <w:r w:rsidR="000A2973">
        <w:rPr/>
        <w:t xml:space="preserve"> give me the clues, </w:t>
      </w:r>
      <w:r w:rsidR="000A2973">
        <w:rPr/>
        <w:t>links</w:t>
      </w:r>
      <w:r w:rsidR="000A2973">
        <w:rPr/>
        <w:t xml:space="preserve"> and connections to the next track that must follow. Song and artist selection was critical. Flow was crucial and tempo and mood essential</w:t>
      </w:r>
      <w:r w:rsidR="000A2973">
        <w:rPr/>
        <w:t>. If a song jarred, I pressed ‘REWIND’ and erased and taped over.’</w:t>
      </w:r>
    </w:p>
    <w:p w:rsidR="00877691" w:rsidP="1E8F0062" w:rsidRDefault="000A2973" w14:paraId="67085F38" w14:textId="77777777">
      <w:pPr>
        <w:spacing w:line="360" w:lineRule="auto"/>
      </w:pPr>
      <w:r w:rsidR="000A2973">
        <w:rPr/>
        <w:t xml:space="preserve">Mixtapes were a substitute love letter, able to say all those things you could not, using songs and lyrics to speak for you. You trusted that the receiver of your mix tape would </w:t>
      </w:r>
      <w:r w:rsidR="000A2973">
        <w:rPr/>
        <w:t>pick up on</w:t>
      </w:r>
      <w:r w:rsidR="000A2973">
        <w:rPr/>
        <w:t xml:space="preserve"> these hints and clues.’</w:t>
      </w:r>
    </w:p>
    <w:p w:rsidR="00877691" w:rsidP="1E8F0062" w:rsidRDefault="000A2973" w14:paraId="4739C9A6" w14:textId="77777777">
      <w:pPr>
        <w:spacing w:line="360" w:lineRule="auto"/>
      </w:pPr>
      <w:r w:rsidR="000A2973">
        <w:rPr/>
        <w:t>– Lin Tobias, 2025</w:t>
      </w:r>
    </w:p>
    <w:p w:rsidR="00877691" w:rsidP="1E8F0062" w:rsidRDefault="000A2973" w14:paraId="0EF9CB23" w14:textId="77777777">
      <w:pPr>
        <w:spacing w:line="360" w:lineRule="auto"/>
      </w:pPr>
      <w:bookmarkStart w:name="_Hlk222306710" w:id="0"/>
      <w:r w:rsidRPr="1E8F0062" w:rsidR="000A2973">
        <w:rPr>
          <w:b w:val="1"/>
          <w:bCs w:val="1"/>
        </w:rPr>
        <w:t>Katie Scott</w:t>
      </w:r>
      <w:r>
        <w:br/>
      </w:r>
      <w:r w:rsidR="000A2973">
        <w:rPr/>
        <w:t xml:space="preserve">Bad Recordings of Sad Songs </w:t>
      </w:r>
      <w:r>
        <w:br/>
      </w:r>
      <w:r w:rsidR="000A2973">
        <w:rPr/>
        <w:t xml:space="preserve">Tāmaki Makaurau/Auckland, Aotearoa/New Zealand, 2001 </w:t>
      </w:r>
      <w:r>
        <w:br/>
      </w:r>
      <w:r w:rsidR="000A2973">
        <w:rPr/>
        <w:t>Courtesy of Katie Scott</w:t>
      </w:r>
    </w:p>
    <w:bookmarkEnd w:id="0"/>
    <w:p w:rsidR="00877691" w:rsidP="1E8F0062" w:rsidRDefault="000A2973" w14:paraId="1FF2AB6C" w14:textId="77777777">
      <w:pPr>
        <w:spacing w:line="360" w:lineRule="auto"/>
      </w:pPr>
      <w:r w:rsidR="000A2973">
        <w:rPr/>
        <w:t>Described by Katie as ‘very sad songs with some mushy teenage words trying to be chill, written on the inside</w:t>
      </w:r>
      <w:r w:rsidR="000A2973">
        <w:rPr/>
        <w:t>’,</w:t>
      </w:r>
      <w:r w:rsidR="000A2973">
        <w:rPr/>
        <w:t xml:space="preserve"> the tape is a reminder of the intensity of young love. It consists of original songs written for Katie’s partner Mark during their first year together. Recorded directly onto a cassette using headphones as a microphone, the tape became a cherished relic when the technology to play it faded. The ‘Grammy Award Winner’ case was repurposed from the record store where Katie worked</w:t>
      </w:r>
    </w:p>
    <w:p w:rsidRPr="000E783B" w:rsidR="000E783B" w:rsidP="1E8F0062" w:rsidRDefault="000E783B" w14:paraId="3B9F0A20" w14:textId="0B14ED1F">
      <w:pPr>
        <w:spacing w:line="360" w:lineRule="auto"/>
        <w:rPr>
          <w:rFonts w:ascii="Aptos" w:hAnsi="Aptos" w:eastAsia="Aptos" w:cs="Aptos"/>
          <w:color w:val="000000" w:themeColor="text1"/>
          <w:lang w:val="en-AU"/>
        </w:rPr>
      </w:pPr>
      <w:r w:rsidRPr="1E8F0062" w:rsidR="000E783B">
        <w:rPr>
          <w:rFonts w:ascii="Aptos" w:hAnsi="Aptos" w:eastAsia="Aptos" w:cs="Aptos"/>
          <w:b w:val="1"/>
          <w:bCs w:val="1"/>
          <w:color w:val="000000" w:themeColor="text1" w:themeTint="FF" w:themeShade="FF"/>
          <w:sz w:val="24"/>
          <w:szCs w:val="24"/>
        </w:rPr>
        <w:t>Anna Welch</w:t>
      </w:r>
      <w:r>
        <w:br/>
      </w:r>
      <w:r w:rsidRPr="1E8F0062" w:rsidR="000E783B">
        <w:rPr>
          <w:rFonts w:ascii="Aptos" w:hAnsi="Aptos" w:eastAsia="Aptos" w:cs="Aptos"/>
          <w:color w:val="000000" w:themeColor="text1" w:themeTint="FF" w:themeShade="FF"/>
          <w:sz w:val="24"/>
          <w:szCs w:val="24"/>
        </w:rPr>
        <w:t xml:space="preserve">ANNA’S TAPE </w:t>
      </w:r>
      <w:r>
        <w:br/>
      </w:r>
      <w:r w:rsidRPr="1E8F0062" w:rsidR="000E783B">
        <w:rPr>
          <w:rFonts w:ascii="Aptos" w:hAnsi="Aptos" w:eastAsia="Aptos" w:cs="Aptos"/>
          <w:color w:val="000000" w:themeColor="text1" w:themeTint="FF" w:themeShade="FF"/>
          <w:sz w:val="24"/>
          <w:szCs w:val="24"/>
        </w:rPr>
        <w:t xml:space="preserve">Michigan, United States of America, 1997 </w:t>
      </w:r>
      <w:r>
        <w:br/>
      </w:r>
      <w:r w:rsidRPr="1E8F0062" w:rsidR="000E783B">
        <w:rPr>
          <w:rFonts w:ascii="Aptos" w:hAnsi="Aptos" w:eastAsia="Aptos" w:cs="Aptos"/>
          <w:color w:val="000000" w:themeColor="text1" w:themeTint="FF" w:themeShade="FF"/>
          <w:sz w:val="24"/>
          <w:szCs w:val="24"/>
        </w:rPr>
        <w:t xml:space="preserve">Courtesy of Anna Welch </w:t>
      </w:r>
    </w:p>
    <w:p w:rsidR="00877691" w:rsidP="1E8F0062" w:rsidRDefault="000A2973" w14:paraId="3BA7206E" w14:textId="77777777">
      <w:pPr>
        <w:spacing w:line="360" w:lineRule="auto"/>
      </w:pPr>
      <w:r w:rsidR="000A2973">
        <w:rPr/>
        <w:t xml:space="preserve">ANNA’S TAPE was made by Brian, a drummer from a metal band in a small town outside Detroit. Anna, in Melbourne, received it after a mutual friend on exchange decided Brian and Anna should be introduced, despite the geographical divide. Mostly Led Zeppelin, the tape </w:t>
      </w:r>
      <w:r w:rsidR="000A2973">
        <w:rPr/>
        <w:t>represents</w:t>
      </w:r>
      <w:r w:rsidR="000A2973">
        <w:rPr/>
        <w:t xml:space="preserve"> an effort to extend Anna’s tastes beyond The Beatles. Over 5 years the pair exchanged letters, and later emails, but never met in person. Anna </w:t>
      </w:r>
      <w:r w:rsidR="000A2973">
        <w:rPr/>
        <w:t>remains</w:t>
      </w:r>
      <w:r w:rsidR="000A2973">
        <w:rPr/>
        <w:t xml:space="preserve"> committed to The Beatles. </w:t>
      </w:r>
      <w:r>
        <w:br/>
      </w:r>
    </w:p>
    <w:p w:rsidR="00877691" w:rsidP="1E8F0062" w:rsidRDefault="000A2973" w14:paraId="1593FFC5" w14:textId="77777777">
      <w:pPr>
        <w:spacing w:line="360" w:lineRule="auto"/>
      </w:pPr>
      <w:r w:rsidRPr="1E8F0062" w:rsidR="000A2973">
        <w:rPr>
          <w:b w:val="1"/>
          <w:bCs w:val="1"/>
        </w:rPr>
        <w:t xml:space="preserve">Guy Blackman and Ben O’Connor </w:t>
      </w:r>
      <w:r>
        <w:br/>
      </w:r>
      <w:r w:rsidR="000A2973">
        <w:rPr/>
        <w:t xml:space="preserve">Indie pop </w:t>
      </w:r>
      <w:r w:rsidR="000A2973">
        <w:rPr/>
        <w:t>til</w:t>
      </w:r>
      <w:r w:rsidR="000A2973">
        <w:rPr/>
        <w:t xml:space="preserve"> you drop / GUY</w:t>
      </w:r>
      <w:r>
        <w:br/>
      </w:r>
      <w:r w:rsidR="000A2973">
        <w:rPr/>
        <w:t xml:space="preserve">Melbourne – Perth, c.1995 </w:t>
      </w:r>
      <w:r>
        <w:br/>
      </w:r>
      <w:r w:rsidR="000A2973">
        <w:rPr/>
        <w:t>Courtesy of Guy Blackman and Ben O’Connor</w:t>
      </w:r>
    </w:p>
    <w:p w:rsidR="00877691" w:rsidP="1E8F0062" w:rsidRDefault="000A2973" w14:paraId="69C7D9F1" w14:textId="77777777">
      <w:pPr>
        <w:spacing w:line="360" w:lineRule="auto"/>
      </w:pPr>
      <w:r w:rsidR="000A2973">
        <w:rPr/>
        <w:t xml:space="preserve">Music was always going to be intrinsic to Guy Blackman and Ben O’Connor’s relationship. In 1992, Guy founded what would become one of Australia’s longest running independent labels, Chapter Music, in his hometown of Perth. On a trip to Melbourne in </w:t>
      </w:r>
      <w:r w:rsidR="000A2973">
        <w:rPr/>
        <w:t>1995</w:t>
      </w:r>
      <w:r w:rsidR="000A2973">
        <w:rPr/>
        <w:t xml:space="preserve"> he met Ben. They exchanged these tapes over the next few months. Guy moved to Melbourne later that year, and they became life and label partners soon after. The tapes have since become treasured keepsakes.</w:t>
      </w:r>
    </w:p>
    <w:p w:rsidR="00877691" w:rsidP="1E8F0062" w:rsidRDefault="000A2973" w14:paraId="3300E74A" w14:textId="77777777">
      <w:pPr>
        <w:spacing w:line="360" w:lineRule="auto"/>
      </w:pPr>
      <w:r w:rsidRPr="1E8F0062" w:rsidR="000A2973">
        <w:rPr>
          <w:b w:val="1"/>
          <w:bCs w:val="1"/>
        </w:rPr>
        <w:t xml:space="preserve">Oliver </w:t>
      </w:r>
      <w:r w:rsidRPr="1E8F0062" w:rsidR="000A2973">
        <w:rPr>
          <w:b w:val="1"/>
          <w:bCs w:val="1"/>
        </w:rPr>
        <w:t>Styant</w:t>
      </w:r>
      <w:r w:rsidRPr="1E8F0062" w:rsidR="000A2973">
        <w:rPr>
          <w:b w:val="1"/>
          <w:bCs w:val="1"/>
        </w:rPr>
        <w:t>-Browne</w:t>
      </w:r>
      <w:r>
        <w:br/>
      </w:r>
      <w:r w:rsidR="000A2973">
        <w:rPr/>
        <w:t>Awesome Mixtape No. 1</w:t>
      </w:r>
      <w:r>
        <w:br/>
      </w:r>
      <w:r w:rsidR="000A2973">
        <w:rPr/>
        <w:t>West Brunswick, 2018</w:t>
      </w:r>
    </w:p>
    <w:p w:rsidR="00877691" w:rsidP="1E8F0062" w:rsidRDefault="000A2973" w14:paraId="44B5DB92" w14:textId="77777777">
      <w:pPr>
        <w:spacing w:line="360" w:lineRule="auto"/>
      </w:pPr>
      <w:r w:rsidR="000A2973">
        <w:rPr/>
        <w:t xml:space="preserve">Dating a girl who had never received a mixtape, Oliver decides to make her one… But </w:t>
      </w:r>
      <w:r w:rsidR="000A2973">
        <w:rPr/>
        <w:t>it’s</w:t>
      </w:r>
      <w:r w:rsidR="000A2973">
        <w:rPr/>
        <w:t xml:space="preserve"> 2018 and nobody has a tape player.</w:t>
      </w:r>
    </w:p>
    <w:p w:rsidR="00877691" w:rsidP="1E8F0062" w:rsidRDefault="000A2973" w14:paraId="0FB55A24" w14:textId="77777777">
      <w:pPr>
        <w:spacing w:line="360" w:lineRule="auto"/>
      </w:pPr>
      <w:r w:rsidR="000A2973">
        <w:rPr/>
        <w:t xml:space="preserve">Carving a niche into a cassette tape and placing a UBS in there, Oliver’s practical yet romantic gesture speaks to the enduring romance of physical media in the digital age. </w:t>
      </w:r>
      <w:r>
        <w:br/>
      </w:r>
      <w:r w:rsidR="000A2973">
        <w:rPr/>
        <w:t>The USB features music that formed the soundtrack of their first year together.</w:t>
      </w:r>
    </w:p>
    <w:p w:rsidR="00877691" w:rsidP="1E8F0062" w:rsidRDefault="000A2973" w14:paraId="3B4FD259" w14:textId="77777777">
      <w:pPr>
        <w:pStyle w:val="Heading1"/>
        <w:spacing w:line="360" w:lineRule="auto"/>
      </w:pPr>
      <w:r w:rsidR="000A2973">
        <w:rPr/>
        <w:t>Room C</w:t>
      </w:r>
    </w:p>
    <w:p w:rsidRPr="000E783B" w:rsidR="00877691" w:rsidP="1E8F0062" w:rsidRDefault="000A2973" w14:paraId="00456DD0" w14:textId="26098424">
      <w:pPr>
        <w:pStyle w:val="Normal"/>
        <w:suppressLineNumbers w:val="0"/>
        <w:bidi w:val="0"/>
        <w:spacing w:before="0" w:beforeAutospacing="off" w:after="200" w:afterAutospacing="off" w:line="360" w:lineRule="auto"/>
        <w:ind w:left="0" w:right="0"/>
        <w:jc w:val="left"/>
        <w:rPr>
          <w:b w:val="1"/>
          <w:bCs w:val="1"/>
        </w:rPr>
      </w:pPr>
      <w:r w:rsidRPr="1E8F0062" w:rsidR="000A2973">
        <w:rPr>
          <w:b w:val="1"/>
          <w:bCs w:val="1"/>
        </w:rPr>
        <w:t xml:space="preserve">13# Archie Roach </w:t>
      </w:r>
      <w:r w:rsidRPr="1E8F0062" w:rsidR="4C2204C8">
        <w:rPr>
          <w:b w:val="1"/>
          <w:bCs w:val="1"/>
        </w:rPr>
        <w:t>and</w:t>
      </w:r>
      <w:r w:rsidRPr="1E8F0062" w:rsidR="000A2973">
        <w:rPr>
          <w:b w:val="1"/>
          <w:bCs w:val="1"/>
        </w:rPr>
        <w:t xml:space="preserve"> Ruby Hunter, 1973</w:t>
      </w:r>
      <w:r w:rsidRPr="1E8F0062" w:rsidR="51AC09C8">
        <w:rPr>
          <w:b w:val="1"/>
          <w:bCs w:val="1"/>
        </w:rPr>
        <w:t>–</w:t>
      </w:r>
      <w:r w:rsidRPr="1E8F0062" w:rsidR="000A2973">
        <w:rPr>
          <w:b w:val="1"/>
          <w:bCs w:val="1"/>
        </w:rPr>
        <w:t>eternity</w:t>
      </w:r>
    </w:p>
    <w:p w:rsidRPr="000E783B" w:rsidR="00877691" w:rsidP="1E8F0062" w:rsidRDefault="000A2973" w14:paraId="4705B576" w14:textId="447A5F97">
      <w:pPr>
        <w:spacing w:line="360" w:lineRule="auto"/>
        <w:rPr>
          <w:b w:val="1"/>
          <w:bCs w:val="1"/>
        </w:rPr>
      </w:pPr>
      <w:r w:rsidRPr="1E8F0062" w:rsidR="000A2973">
        <w:rPr>
          <w:b w:val="1"/>
          <w:bCs w:val="1"/>
        </w:rPr>
        <w:t>Archibald ‘Archie’ Roach AC</w:t>
      </w:r>
      <w:r>
        <w:br/>
      </w:r>
      <w:r w:rsidR="000A2973">
        <w:rPr/>
        <w:t xml:space="preserve">Born </w:t>
      </w:r>
      <w:r w:rsidR="000A2973">
        <w:rPr/>
        <w:t>Mooroopna</w:t>
      </w:r>
      <w:r w:rsidR="000A2973">
        <w:rPr/>
        <w:t>, 1956; died Warrnambool, 2022</w:t>
      </w:r>
    </w:p>
    <w:p w:rsidRPr="000E783B" w:rsidR="00877691" w:rsidP="1E8F0062" w:rsidRDefault="000A2973" w14:paraId="053164E5" w14:textId="7FC4709C">
      <w:pPr>
        <w:spacing w:line="360" w:lineRule="auto"/>
        <w:rPr>
          <w:b w:val="1"/>
          <w:bCs w:val="1"/>
        </w:rPr>
      </w:pPr>
      <w:r w:rsidRPr="1E8F0062" w:rsidR="000A2973">
        <w:rPr>
          <w:b w:val="1"/>
          <w:bCs w:val="1"/>
        </w:rPr>
        <w:t>Ruby Hunter</w:t>
      </w:r>
      <w:r>
        <w:br/>
      </w:r>
      <w:r w:rsidR="000A2973">
        <w:rPr/>
        <w:t>Born Riverland, SA, 1955; died Killarney, 2010</w:t>
      </w:r>
    </w:p>
    <w:p w:rsidR="00877691" w:rsidP="1E8F0062" w:rsidRDefault="000A2973" w14:paraId="52F851B3" w14:textId="77777777">
      <w:pPr>
        <w:spacing w:line="360" w:lineRule="auto"/>
      </w:pPr>
      <w:r w:rsidR="000A2973">
        <w:rPr/>
        <w:t xml:space="preserve">Archie Roach described the first time he saw Ruby Hunter </w:t>
      </w:r>
      <w:r w:rsidR="000A2973">
        <w:rPr/>
        <w:t>as like</w:t>
      </w:r>
      <w:r w:rsidR="000A2973">
        <w:rPr/>
        <w:t xml:space="preserve"> a movie. At an Adelaide Salvation Army drop-in </w:t>
      </w:r>
      <w:r w:rsidR="000A2973">
        <w:rPr/>
        <w:t>centre</w:t>
      </w:r>
      <w:r w:rsidR="000A2973">
        <w:rPr/>
        <w:t xml:space="preserve"> in 1973, he saw the most beautiful woman wearing a blue dress. She welcomed him, talking nonstop. It was the beginning of a deep love that spanned 35 years.</w:t>
      </w:r>
    </w:p>
    <w:p w:rsidR="00877691" w:rsidP="1E8F0062" w:rsidRDefault="000A2973" w14:paraId="1B6315D3" w14:textId="77777777">
      <w:pPr>
        <w:spacing w:line="360" w:lineRule="auto"/>
      </w:pPr>
      <w:r w:rsidR="000A2973">
        <w:rPr/>
        <w:t>Archie, a Gunditjmara and Bundjalung man, and Ruby, a Ngarrindjeri, </w:t>
      </w:r>
      <w:r w:rsidR="000A2973">
        <w:rPr/>
        <w:t>Kokotha</w:t>
      </w:r>
      <w:r w:rsidR="000A2973">
        <w:rPr/>
        <w:t xml:space="preserve">, </w:t>
      </w:r>
      <w:r w:rsidR="000A2973">
        <w:rPr/>
        <w:t>Pitjantjatjara</w:t>
      </w:r>
      <w:r w:rsidR="000A2973">
        <w:rPr/>
        <w:t xml:space="preserve"> woman, were both members of the Stolen Generations, forcibly taken from their families as young children by the government. They met as teenagers experiencing homelessness, sharing a love of music, their Aboriginal </w:t>
      </w:r>
      <w:r w:rsidR="000A2973">
        <w:rPr/>
        <w:t>heritage</w:t>
      </w:r>
      <w:r w:rsidR="000A2973">
        <w:rPr/>
        <w:t> and a determination to acknowledge and heal from past grief and trauma.</w:t>
      </w:r>
    </w:p>
    <w:p w:rsidR="00877691" w:rsidP="1E8F0062" w:rsidRDefault="000A2973" w14:paraId="4348F24E" w14:textId="77777777">
      <w:pPr>
        <w:spacing w:line="360" w:lineRule="auto"/>
      </w:pPr>
      <w:r w:rsidR="000A2973">
        <w:rPr/>
        <w:t>Archie and Ruby’s music was a true collaboration. Many of their deeply personal lyrics are love letters to family, </w:t>
      </w:r>
      <w:r w:rsidR="000A2973">
        <w:rPr/>
        <w:t>community</w:t>
      </w:r>
      <w:r w:rsidR="000A2973">
        <w:rPr/>
        <w:t> and each other. As Uncle Kutcha Edwards, Mutti </w:t>
      </w:r>
      <w:r w:rsidR="000A2973">
        <w:rPr/>
        <w:t>Mutti</w:t>
      </w:r>
      <w:r w:rsidR="000A2973">
        <w:rPr/>
        <w:t> Elder and songman, described: ‘The way Archie and Ruby wrote a lyric not of self, they wrote that lyric for all of us.’</w:t>
      </w:r>
    </w:p>
    <w:p w:rsidR="00877691" w:rsidP="1E8F0062" w:rsidRDefault="000A2973" w14:paraId="60846C15" w14:textId="77777777">
      <w:pPr>
        <w:spacing w:line="360" w:lineRule="auto"/>
      </w:pPr>
      <w:r w:rsidR="000A2973">
        <w:rPr/>
        <w:t>Archie and Ruby went on to become award-winning singer-songwriters and performers, forging a path for future generations of First Nations musicians.</w:t>
      </w:r>
    </w:p>
    <w:p w:rsidRPr="000E783B" w:rsidR="00877691" w:rsidP="1E8F0062" w:rsidRDefault="000A2973" w14:paraId="458AA467" w14:textId="2C8D039A">
      <w:pPr>
        <w:spacing w:line="360" w:lineRule="auto"/>
        <w:rPr>
          <w:b w:val="1"/>
          <w:bCs w:val="1"/>
        </w:rPr>
      </w:pPr>
      <w:r w:rsidRPr="1E8F0062" w:rsidR="000A2973">
        <w:rPr>
          <w:b w:val="1"/>
          <w:bCs w:val="1"/>
        </w:rPr>
        <w:t>Archie Roach AC, Ruby Hunter</w:t>
      </w:r>
      <w:r>
        <w:br/>
      </w:r>
      <w:r w:rsidR="000A2973">
        <w:rPr/>
        <w:t>‘Old So &amp; So’ 2005</w:t>
      </w:r>
      <w:r>
        <w:br/>
      </w:r>
      <w:r w:rsidR="000A2973">
        <w:rPr/>
        <w:t>Ruby album</w:t>
      </w:r>
      <w:r>
        <w:br/>
      </w:r>
      <w:r w:rsidR="000A2973">
        <w:rPr/>
        <w:t>Exhibition print of lyrics</w:t>
      </w:r>
      <w:r>
        <w:br/>
      </w:r>
      <w:r w:rsidR="000A2973">
        <w:rPr/>
        <w:t>Courtesy of the Roach and Hunter families</w:t>
      </w:r>
      <w:r>
        <w:br/>
      </w:r>
      <w:r w:rsidR="000A2973">
        <w:rPr/>
        <w:t>Produced and arranged by Paul Grabowsky</w:t>
      </w:r>
      <w:r>
        <w:br/>
      </w:r>
      <w:r w:rsidR="000A2973">
        <w:rPr/>
        <w:t>℗</w:t>
      </w:r>
      <w:r w:rsidR="000A2973">
        <w:rPr/>
        <w:t xml:space="preserve"> 2005 AAO</w:t>
      </w:r>
    </w:p>
    <w:p w:rsidR="00877691" w:rsidP="1E8F0062" w:rsidRDefault="000A2973" w14:paraId="72D1DA8F" w14:textId="77777777">
      <w:pPr>
        <w:spacing w:line="360" w:lineRule="auto"/>
      </w:pPr>
      <w:r w:rsidR="000A2973">
        <w:rPr/>
        <w:t>In the song ‘Old So &amp; So</w:t>
      </w:r>
      <w:r w:rsidR="000A2973">
        <w:rPr/>
        <w:t>’,</w:t>
      </w:r>
      <w:r w:rsidR="000A2973">
        <w:rPr/>
        <w:t xml:space="preserve"> Archie recalls the first time he saw Ruby, standing on the stairs at Adelaide’s ‘People’s Palace'. Ruby, however, first saw Archie years earlier on Happy Hammond's television program, The Happy Show. Talking of this moment during a later performance, Ruby recounted how she had vowed to marry that man one day.</w:t>
      </w:r>
    </w:p>
    <w:p w:rsidR="00877691" w:rsidP="1E8F0062" w:rsidRDefault="000A2973" w14:paraId="77BA9A4E" w14:textId="77777777">
      <w:pPr>
        <w:spacing w:line="360" w:lineRule="auto"/>
      </w:pPr>
      <w:r w:rsidR="000A2973">
        <w:rPr/>
        <w:t>The song was arranged by composer-pianist, Paul Grabowsky, and performed with the Australian Art Orchestra.</w:t>
      </w:r>
    </w:p>
    <w:p w:rsidRPr="000E783B" w:rsidR="00877691" w:rsidP="1E8F0062" w:rsidRDefault="000A2973" w14:paraId="7F05A1FA" w14:textId="733383F6">
      <w:pPr>
        <w:spacing w:line="360" w:lineRule="auto"/>
        <w:rPr>
          <w:b w:val="1"/>
          <w:bCs w:val="1"/>
        </w:rPr>
      </w:pPr>
      <w:r w:rsidRPr="1E8F0062" w:rsidR="000A2973">
        <w:rPr>
          <w:b w:val="1"/>
          <w:bCs w:val="1"/>
        </w:rPr>
        <w:t>Ruby Hunter</w:t>
      </w:r>
      <w:r>
        <w:br/>
      </w:r>
      <w:r w:rsidR="000A2973">
        <w:rPr/>
        <w:t>‘I’ve been waiting’ 1994</w:t>
      </w:r>
      <w:r>
        <w:br/>
      </w:r>
      <w:r w:rsidR="000A2973">
        <w:rPr/>
        <w:t>Thoughts Within album</w:t>
      </w:r>
      <w:r>
        <w:br/>
      </w:r>
      <w:r w:rsidR="000A2973">
        <w:rPr/>
        <w:t>Exhibition print of lyrics</w:t>
      </w:r>
      <w:r>
        <w:br/>
      </w:r>
      <w:r w:rsidR="000A2973">
        <w:rPr/>
        <w:t>Courtesy of the Roach and Hunter families</w:t>
      </w:r>
    </w:p>
    <w:p w:rsidR="00877691" w:rsidP="1E8F0062" w:rsidRDefault="000A2973" w14:paraId="1623EA49" w14:textId="77777777">
      <w:pPr>
        <w:spacing w:line="360" w:lineRule="auto"/>
      </w:pPr>
      <w:r w:rsidR="000A2973">
        <w:rPr/>
        <w:t>Ruby wrote this song while on tour with Archie in Spain. After playing a show, the pair – who had been sober for many years – were offered glasses of beer by hospitable locals. While Ruby refused the drink, Archie, not wanting to offend his hosts, accepted. ‘I've been waiting’ was written by Ruby as she waited for Archie to come home that night and exemplifies the way the couple used song writing to capture and communicate feelings.</w:t>
      </w:r>
    </w:p>
    <w:p w:rsidRPr="000E783B" w:rsidR="00877691" w:rsidP="1E8F0062" w:rsidRDefault="000A2973" w14:paraId="50DBD58C" w14:textId="77269C27">
      <w:pPr>
        <w:spacing w:line="360" w:lineRule="auto"/>
        <w:rPr>
          <w:b w:val="1"/>
          <w:bCs w:val="1"/>
        </w:rPr>
      </w:pPr>
      <w:r w:rsidRPr="1E8F0062" w:rsidR="000A2973">
        <w:rPr>
          <w:b w:val="1"/>
          <w:bCs w:val="1"/>
        </w:rPr>
        <w:t>Philippa Bateman</w:t>
      </w:r>
      <w:r>
        <w:br/>
      </w:r>
      <w:r w:rsidR="000A2973">
        <w:rPr/>
        <w:t>Wash My Soul in the River’s Flow </w:t>
      </w:r>
      <w:r>
        <w:br/>
      </w:r>
      <w:r w:rsidR="000A2973">
        <w:rPr/>
        <w:t>Bonsai Films, 2022</w:t>
      </w:r>
      <w:r>
        <w:br/>
      </w:r>
      <w:r w:rsidR="000A2973">
        <w:rPr/>
        <w:t>Directed by Philippa Bateman</w:t>
      </w:r>
      <w:r>
        <w:br/>
      </w:r>
      <w:r w:rsidR="000A2973">
        <w:rPr/>
        <w:t>Produced by Archie Roach, Kate Hodges, Philippa Bateman</w:t>
      </w:r>
      <w:r>
        <w:br/>
      </w:r>
      <w:r w:rsidR="000A2973">
        <w:rPr/>
        <w:t>Executive Producers Ian Darling, Emma Donovan</w:t>
      </w:r>
      <w:r>
        <w:br/>
      </w:r>
      <w:r w:rsidR="000A2973">
        <w:rPr/>
        <w:t>Production company Enigma Machine</w:t>
      </w:r>
    </w:p>
    <w:p w:rsidR="00877691" w:rsidP="1E8F0062" w:rsidRDefault="000A2973" w14:paraId="1C9C4C41" w14:textId="77777777">
      <w:pPr>
        <w:spacing w:line="360" w:lineRule="auto"/>
      </w:pPr>
      <w:r w:rsidR="000A2973">
        <w:rPr/>
        <w:t>This excerpt is taken from Philippa Bateman’s 90-minute feature documentary about Archie Roach and Ruby Hunter – a love story, a legendary concert, a tale of trauma and transcendence. For the purposes of the exhibition, the audio of the original film has been turned off.</w:t>
      </w:r>
    </w:p>
    <w:p w:rsidRPr="000E783B" w:rsidR="00877691" w:rsidP="1E8F0062" w:rsidRDefault="000A2973" w14:paraId="25532D0A" w14:textId="3C43C652">
      <w:pPr>
        <w:spacing w:line="360" w:lineRule="auto"/>
        <w:rPr>
          <w:b w:val="1"/>
          <w:bCs w:val="1"/>
        </w:rPr>
      </w:pPr>
      <w:r w:rsidRPr="1E8F0062" w:rsidR="000A2973">
        <w:rPr>
          <w:b w:val="1"/>
          <w:bCs w:val="1"/>
        </w:rPr>
        <w:t>Elizabeth Gilliam</w:t>
      </w:r>
      <w:r>
        <w:br/>
      </w:r>
      <w:r w:rsidR="000A2973">
        <w:rPr/>
        <w:t>Ruby Hunter and Archie Roach 1990</w:t>
      </w:r>
      <w:r>
        <w:br/>
      </w:r>
      <w:r w:rsidR="000A2973">
        <w:rPr/>
        <w:t>Gelatin silver photograph</w:t>
      </w:r>
      <w:r>
        <w:br/>
      </w:r>
      <w:r w:rsidR="000A2973">
        <w:rPr/>
        <w:t>Find in the catalogue: H92.104/3</w:t>
      </w:r>
      <w:r>
        <w:br/>
      </w:r>
      <w:r w:rsidR="000A2973">
        <w:rPr/>
        <w:t>Archie Roach’s guitar c. 1980</w:t>
      </w:r>
      <w:r>
        <w:br/>
      </w:r>
      <w:r w:rsidR="000A2973">
        <w:rPr/>
        <w:t>Harmony H-50 Archtop Hollow-Body Electric Guitar</w:t>
      </w:r>
      <w:r>
        <w:br/>
      </w:r>
      <w:r w:rsidR="000A2973">
        <w:rPr/>
        <w:t>Stained and lacquered wood, steel strings</w:t>
      </w:r>
      <w:r>
        <w:br/>
      </w:r>
      <w:r w:rsidR="000A2973">
        <w:rPr/>
        <w:t>Courtesy of the Roach and Hunter families</w:t>
      </w:r>
    </w:p>
    <w:p w:rsidR="00877691" w:rsidP="1E8F0062" w:rsidRDefault="000A2973" w14:paraId="02F39062" w14:textId="77777777">
      <w:pPr>
        <w:spacing w:line="360" w:lineRule="auto"/>
      </w:pPr>
      <w:r w:rsidR="000A2973">
        <w:rPr/>
        <w:t xml:space="preserve">This </w:t>
      </w:r>
      <w:r w:rsidR="000A2973">
        <w:rPr/>
        <w:t>reissue</w:t>
      </w:r>
      <w:r w:rsidR="000A2973">
        <w:rPr/>
        <w:t xml:space="preserve"> Harmony electric guitar belonged to Archie. Archie’s eldest son, fellow musician Amos, is now its custodian. Talking of his musical tribute to his parents, included here, Amos shares:</w:t>
      </w:r>
    </w:p>
    <w:p w:rsidR="00877691" w:rsidP="1E8F0062" w:rsidRDefault="000A2973" w14:paraId="54F6B879" w14:textId="77777777">
      <w:pPr>
        <w:spacing w:line="360" w:lineRule="auto"/>
      </w:pPr>
      <w:r w:rsidR="000A2973">
        <w:rPr/>
        <w:t xml:space="preserve">Dad </w:t>
      </w:r>
      <w:r w:rsidR="000A2973">
        <w:rPr/>
        <w:t>gifted</w:t>
      </w:r>
      <w:r w:rsidR="000A2973">
        <w:rPr/>
        <w:t xml:space="preserve"> me this guitar – I guess he could picture me playing it. The first time I played it, I recorded this song. It is a bit of jazz, a little bit of country and just a feeling – I loved playing music with Mum and Dad, and this is the type of stuff we used to play. </w:t>
      </w:r>
      <w:r w:rsidR="000A2973">
        <w:rPr/>
        <w:t>I’m</w:t>
      </w:r>
      <w:r w:rsidR="000A2973">
        <w:rPr/>
        <w:t xml:space="preserve"> just responding to </w:t>
      </w:r>
      <w:r w:rsidR="000A2973">
        <w:rPr/>
        <w:t>the love</w:t>
      </w:r>
      <w:r w:rsidR="000A2973">
        <w:rPr/>
        <w:t xml:space="preserve"> and generosity through music and giving it back to them.</w:t>
      </w:r>
    </w:p>
    <w:p w:rsidRPr="000E783B" w:rsidR="00877691" w:rsidP="1E8F0062" w:rsidRDefault="000A2973" w14:paraId="207AE8CA" w14:textId="005025B4">
      <w:pPr>
        <w:spacing w:line="360" w:lineRule="auto"/>
        <w:rPr>
          <w:b w:val="1"/>
          <w:bCs w:val="1"/>
        </w:rPr>
      </w:pPr>
      <w:r w:rsidRPr="1E8F0062" w:rsidR="000A2973">
        <w:rPr>
          <w:b w:val="1"/>
          <w:bCs w:val="1"/>
        </w:rPr>
        <w:t>Amos Roach</w:t>
      </w:r>
      <w:r>
        <w:br/>
      </w:r>
      <w:r w:rsidR="000A2973">
        <w:rPr/>
        <w:t>‘Composition for Mum and Dad’</w:t>
      </w:r>
      <w:r>
        <w:br/>
      </w:r>
      <w:r w:rsidR="000A2973">
        <w:rPr/>
        <w:t>04:39 minutes</w:t>
      </w:r>
      <w:r>
        <w:br/>
      </w:r>
      <w:r w:rsidR="000A2973">
        <w:rPr/>
        <w:t>Didjeridu</w:t>
      </w:r>
      <w:r w:rsidR="000A2973">
        <w:rPr/>
        <w:t>, guitar and </w:t>
      </w:r>
      <w:r w:rsidR="000A2973">
        <w:rPr/>
        <w:t>bipidis</w:t>
      </w:r>
      <w:r w:rsidR="000A2973">
        <w:rPr/>
        <w:t> by Amos Roach</w:t>
      </w:r>
      <w:r>
        <w:br/>
      </w:r>
      <w:r w:rsidR="000A2973">
        <w:rPr/>
        <w:t>Recorded by Phil Egan, aka Crooked TP, Mutti </w:t>
      </w:r>
      <w:r w:rsidR="000A2973">
        <w:rPr/>
        <w:t>Mutti</w:t>
      </w:r>
      <w:r w:rsidR="000A2973">
        <w:rPr/>
        <w:t>, Yorta </w:t>
      </w:r>
      <w:r w:rsidR="000A2973">
        <w:rPr/>
        <w:t>Yorta</w:t>
      </w:r>
      <w:r>
        <w:br/>
      </w:r>
      <w:r w:rsidR="000A2973">
        <w:rPr/>
        <w:t>(p) and © Amos Roach</w:t>
      </w:r>
    </w:p>
    <w:p w:rsidR="00877691" w:rsidP="1E8F0062" w:rsidRDefault="000A2973" w14:paraId="264154F1" w14:textId="77777777">
      <w:pPr>
        <w:spacing w:line="360" w:lineRule="auto"/>
      </w:pPr>
      <w:r w:rsidR="000A2973">
        <w:rPr/>
        <w:t xml:space="preserve">When Mum and Dad sang together, they really </w:t>
      </w:r>
      <w:r w:rsidR="000A2973">
        <w:rPr/>
        <w:t>harmonised</w:t>
      </w:r>
      <w:r w:rsidR="000A2973">
        <w:rPr/>
        <w:t xml:space="preserve"> as a man and woman – they just complemented each other. Their songs connected us to who we are, where we come </w:t>
      </w:r>
      <w:r w:rsidR="000A2973">
        <w:rPr/>
        <w:t>from</w:t>
      </w:r>
      <w:r w:rsidR="000A2973">
        <w:rPr/>
        <w:t xml:space="preserve"> and our families. Their music </w:t>
      </w:r>
      <w:r w:rsidR="000A2973">
        <w:rPr/>
        <w:t>wasn’t</w:t>
      </w:r>
      <w:r w:rsidR="000A2973">
        <w:rPr/>
        <w:t> just </w:t>
      </w:r>
      <w:r w:rsidR="000A2973">
        <w:rPr/>
        <w:t>love</w:t>
      </w:r>
      <w:r w:rsidR="000A2973">
        <w:rPr/>
        <w:t> songs to each other – it was for everybody. They were able to change the way people see the world, give them a glimpse into our ancient, rich, beautiful culture.</w:t>
      </w:r>
    </w:p>
    <w:p w:rsidR="00877691" w:rsidP="1E8F0062" w:rsidRDefault="000A2973" w14:paraId="336466EF" w14:textId="77777777">
      <w:pPr>
        <w:spacing w:line="360" w:lineRule="auto"/>
      </w:pPr>
      <w:r w:rsidR="000A2973">
        <w:rPr/>
        <w:t>Growing up, music</w:t>
      </w:r>
      <w:r w:rsidR="000A2973">
        <w:rPr/>
        <w:t> was just a natural thing. Mum, Dad, music – I thought it was the natural family dynamics. They influenced and inspired me, taught me how to play. Me, my </w:t>
      </w:r>
      <w:r w:rsidR="000A2973">
        <w:rPr/>
        <w:t>brothers</w:t>
      </w:r>
      <w:r w:rsidR="000A2973">
        <w:rPr/>
        <w:t> and sisters, we love them and miss them. But we are happy they showed us this good medicine, this music, as a way of connecting, sharing, </w:t>
      </w:r>
      <w:r w:rsidR="000A2973">
        <w:rPr/>
        <w:t>learning</w:t>
      </w:r>
      <w:r w:rsidR="000A2973">
        <w:rPr/>
        <w:t> and understanding.</w:t>
      </w:r>
    </w:p>
    <w:p w:rsidR="00877691" w:rsidP="1E8F0062" w:rsidRDefault="000A2973" w14:paraId="2DCDC04F" w14:textId="77777777">
      <w:pPr>
        <w:spacing w:line="360" w:lineRule="auto"/>
      </w:pPr>
      <w:r w:rsidR="000A2973">
        <w:rPr/>
        <w:t>– Amos Roach, 2025</w:t>
      </w:r>
    </w:p>
    <w:p w:rsidR="00877691" w:rsidP="1E8F0062" w:rsidRDefault="000A2973" w14:paraId="4957563D" w14:textId="77777777">
      <w:pPr>
        <w:spacing w:line="360" w:lineRule="auto"/>
      </w:pPr>
      <w:r w:rsidR="000A2973">
        <w:rPr/>
        <w:t>Ngarrindjeri and Gunditjmara man Amos Roach is an award-winning musician, dancer and director, and the eldest son of Archie and Ruby.</w:t>
      </w:r>
    </w:p>
    <w:p w:rsidR="00877691" w:rsidP="1E8F0062" w:rsidRDefault="000A2973" w14:paraId="36943D33" w14:textId="77777777">
      <w:pPr>
        <w:pStyle w:val="Heading1"/>
        <w:spacing w:line="360" w:lineRule="auto"/>
      </w:pPr>
      <w:r w:rsidR="000A2973">
        <w:rPr/>
        <w:t>Room C</w:t>
      </w:r>
    </w:p>
    <w:p w:rsidR="00877691" w:rsidP="1E8F0062" w:rsidRDefault="000A2973" w14:paraId="6FFC9B9A" w14:textId="36AE3A66">
      <w:pPr>
        <w:pStyle w:val="Heading2"/>
        <w:suppressLineNumbers w:val="0"/>
        <w:bidi w:val="0"/>
        <w:spacing w:before="200" w:beforeAutospacing="off" w:after="0" w:afterAutospacing="off" w:line="360" w:lineRule="auto"/>
        <w:ind w:left="0" w:right="0"/>
        <w:jc w:val="left"/>
      </w:pPr>
      <w:r w:rsidR="000A2973">
        <w:rPr/>
        <w:t xml:space="preserve">#14 Abhi </w:t>
      </w:r>
      <w:r w:rsidR="32401F26">
        <w:rPr/>
        <w:t>and</w:t>
      </w:r>
      <w:r w:rsidR="000A2973">
        <w:rPr/>
        <w:t xml:space="preserve"> Raiza, 2001</w:t>
      </w:r>
      <w:r w:rsidR="2D54235B">
        <w:rPr/>
        <w:t>–</w:t>
      </w:r>
      <w:r w:rsidR="000A2973">
        <w:rPr/>
        <w:t>04</w:t>
      </w:r>
    </w:p>
    <w:p w:rsidRPr="000E783B" w:rsidR="00877691" w:rsidP="1E8F0062" w:rsidRDefault="000A2973" w14:paraId="7D521965" w14:textId="6DDE7914">
      <w:pPr>
        <w:spacing w:line="360" w:lineRule="auto"/>
        <w:rPr>
          <w:b w:val="1"/>
          <w:bCs w:val="1"/>
        </w:rPr>
      </w:pPr>
      <w:r w:rsidRPr="1E8F0062" w:rsidR="000A2973">
        <w:rPr>
          <w:b w:val="1"/>
          <w:bCs w:val="1"/>
        </w:rPr>
        <w:t xml:space="preserve">Abhi </w:t>
      </w:r>
      <w:r w:rsidRPr="1E8F0062" w:rsidR="000A2973">
        <w:rPr>
          <w:b w:val="1"/>
          <w:bCs w:val="1"/>
        </w:rPr>
        <w:t>Kibriya</w:t>
      </w:r>
      <w:r>
        <w:br/>
      </w:r>
      <w:r w:rsidR="000A2973">
        <w:rPr/>
        <w:t>Born Ghazni, Afghanistan, 1983</w:t>
      </w:r>
      <w:r>
        <w:br/>
      </w:r>
      <w:r w:rsidRPr="1E8F0062" w:rsidR="000A2973">
        <w:rPr>
          <w:b w:val="1"/>
          <w:bCs w:val="1"/>
        </w:rPr>
        <w:t>Razia Ghazal</w:t>
      </w:r>
      <w:r>
        <w:br/>
      </w:r>
      <w:r w:rsidR="000A2973">
        <w:rPr/>
        <w:t>Born Bamiyan, Afghanistan, 1981</w:t>
      </w:r>
    </w:p>
    <w:p w:rsidR="00877691" w:rsidP="1E8F0062" w:rsidRDefault="000A2973" w14:paraId="51A536EB" w14:textId="77777777">
      <w:pPr>
        <w:spacing w:line="360" w:lineRule="auto"/>
      </w:pPr>
      <w:r w:rsidR="000A2973">
        <w:rPr/>
        <w:t>A love match, Abhi and Razia were married in Dubbo, NSW, in 2007 after a long and dangerous separation.</w:t>
      </w:r>
    </w:p>
    <w:p w:rsidR="00877691" w:rsidP="1E8F0062" w:rsidRDefault="000A2973" w14:paraId="4A38BF8B" w14:textId="77777777">
      <w:pPr>
        <w:spacing w:line="360" w:lineRule="auto"/>
      </w:pPr>
      <w:r w:rsidR="000A2973">
        <w:rPr/>
        <w:t>Both Abhi and Razia were raised in exile, in Quetta, Pakistan, after their Hazara families escaped persecution in Afghanistan.</w:t>
      </w:r>
    </w:p>
    <w:p w:rsidR="00877691" w:rsidP="1E8F0062" w:rsidRDefault="000A2973" w14:paraId="7E192018" w14:textId="77777777">
      <w:pPr>
        <w:spacing w:line="360" w:lineRule="auto"/>
      </w:pPr>
      <w:r w:rsidR="000A2973">
        <w:rPr/>
        <w:t>When American forces invaded Kabul in 2001, Abhi returned to serve as an interpreter for a foreign journalist. During his assignment, Abhi was captured by Taliban forces and imprisoned at the Wesh border. His release was mediated by journalists who negotiated with the Taliban chief in Kandahar.</w:t>
      </w:r>
    </w:p>
    <w:p w:rsidR="00877691" w:rsidP="1E8F0062" w:rsidRDefault="000A2973" w14:paraId="24F12870" w14:textId="77777777">
      <w:pPr>
        <w:spacing w:line="360" w:lineRule="auto"/>
      </w:pPr>
      <w:r w:rsidR="000A2973">
        <w:rPr/>
        <w:t xml:space="preserve">Despite this experience, Abhi returned to Afghanistan. During these visits he penned most of the letters, </w:t>
      </w:r>
      <w:r w:rsidR="000A2973">
        <w:rPr/>
        <w:t>notes</w:t>
      </w:r>
      <w:r w:rsidR="000A2973">
        <w:rPr/>
        <w:t xml:space="preserve"> and poems on display. Razia, an artist, created this portrait of Abhi and herself in about 2001, and they now jokingly refer to it as ‘late teenage </w:t>
      </w:r>
      <w:r w:rsidR="000A2973">
        <w:rPr/>
        <w:t>things’</w:t>
      </w:r>
      <w:r w:rsidR="000A2973">
        <w:rPr/>
        <w:t>.</w:t>
      </w:r>
    </w:p>
    <w:p w:rsidR="00877691" w:rsidP="1E8F0062" w:rsidRDefault="000A2973" w14:paraId="52A923EF" w14:textId="77777777">
      <w:pPr>
        <w:spacing w:line="360" w:lineRule="auto"/>
      </w:pPr>
      <w:r w:rsidR="000A2973">
        <w:rPr/>
        <w:t>In 2005 Abhi immigrated to Australia. His father had undertaken the perilous journey by boat and later secured refugee visas for the family. Two years later Razia was finally able to join Abhi, and their long-anticipated wedding was featured in the local newspaper.</w:t>
      </w:r>
    </w:p>
    <w:p w:rsidRPr="000E783B" w:rsidR="00877691" w:rsidP="1E8F0062" w:rsidRDefault="000A2973" w14:paraId="21A24F71" w14:textId="6DD35D3D">
      <w:pPr>
        <w:spacing w:line="360" w:lineRule="auto"/>
        <w:rPr>
          <w:b w:val="1"/>
          <w:bCs w:val="1"/>
        </w:rPr>
      </w:pPr>
      <w:r w:rsidRPr="1E8F0062" w:rsidR="000A2973">
        <w:rPr>
          <w:b w:val="1"/>
          <w:bCs w:val="1"/>
        </w:rPr>
        <w:t xml:space="preserve">Abhi </w:t>
      </w:r>
      <w:r w:rsidRPr="1E8F0062" w:rsidR="000A2973">
        <w:rPr>
          <w:b w:val="1"/>
          <w:bCs w:val="1"/>
        </w:rPr>
        <w:t>Kibriya</w:t>
      </w:r>
      <w:r>
        <w:br/>
      </w:r>
      <w:r w:rsidR="000A2973">
        <w:rPr/>
        <w:t>Diary of Poems &amp; Letters</w:t>
      </w:r>
      <w:r>
        <w:br/>
      </w:r>
      <w:r w:rsidR="000A2973">
        <w:rPr/>
        <w:t>Kabul and Quetta, 2001–04</w:t>
      </w:r>
      <w:r>
        <w:br/>
      </w:r>
      <w:r w:rsidR="000A2973">
        <w:rPr/>
        <w:t>Ink on paper</w:t>
      </w:r>
      <w:r>
        <w:br/>
      </w:r>
      <w:r w:rsidR="000A2973">
        <w:rPr/>
        <w:t xml:space="preserve">Courtesy of Abhi </w:t>
      </w:r>
      <w:r w:rsidR="000A2973">
        <w:rPr/>
        <w:t>Kibriya</w:t>
      </w:r>
    </w:p>
    <w:p w:rsidRPr="000E783B" w:rsidR="00877691" w:rsidP="1E8F0062" w:rsidRDefault="000A2973" w14:paraId="68534CFC" w14:textId="599899EB">
      <w:pPr>
        <w:spacing w:line="360" w:lineRule="auto"/>
        <w:rPr>
          <w:b w:val="1"/>
          <w:bCs w:val="1"/>
        </w:rPr>
      </w:pPr>
      <w:r w:rsidRPr="1E8F0062" w:rsidR="000A2973">
        <w:rPr>
          <w:b w:val="1"/>
          <w:bCs w:val="1"/>
        </w:rPr>
        <w:t>Razia Ghazal</w:t>
      </w:r>
      <w:r>
        <w:br/>
      </w:r>
      <w:r w:rsidR="000A2973">
        <w:rPr/>
        <w:t>Letter to Abhi</w:t>
      </w:r>
      <w:r>
        <w:br/>
      </w:r>
      <w:r w:rsidR="000A2973">
        <w:rPr/>
        <w:t>Quetta, 2001</w:t>
      </w:r>
      <w:r>
        <w:br/>
      </w:r>
      <w:r w:rsidR="000A2973">
        <w:rPr/>
        <w:t>Ink on paper</w:t>
      </w:r>
      <w:r>
        <w:br/>
      </w:r>
      <w:r w:rsidR="000A2973">
        <w:rPr/>
        <w:t xml:space="preserve">Courtesy of Abhi </w:t>
      </w:r>
      <w:r w:rsidR="000A2973">
        <w:rPr/>
        <w:t>Kibriya</w:t>
      </w:r>
    </w:p>
    <w:p w:rsidRPr="000E783B" w:rsidR="00877691" w:rsidP="1E8F0062" w:rsidRDefault="000A2973" w14:paraId="3581DCC9" w14:textId="4E3D4005">
      <w:pPr>
        <w:spacing w:line="360" w:lineRule="auto"/>
        <w:rPr>
          <w:b w:val="1"/>
          <w:bCs w:val="1"/>
        </w:rPr>
      </w:pPr>
      <w:r w:rsidRPr="1E8F0062" w:rsidR="000A2973">
        <w:rPr>
          <w:b w:val="1"/>
          <w:bCs w:val="1"/>
        </w:rPr>
        <w:t xml:space="preserve">Abhi </w:t>
      </w:r>
      <w:r w:rsidRPr="1E8F0062" w:rsidR="000A2973">
        <w:rPr>
          <w:b w:val="1"/>
          <w:bCs w:val="1"/>
        </w:rPr>
        <w:t>Kibriya</w:t>
      </w:r>
      <w:r>
        <w:br/>
      </w:r>
      <w:r w:rsidR="000A2973">
        <w:rPr/>
        <w:t>Photographs from Afghanistan, 2001–2004</w:t>
      </w:r>
      <w:r>
        <w:br/>
      </w:r>
      <w:r w:rsidR="000A2973">
        <w:rPr/>
        <w:t>Exhibition print of digital photograph</w:t>
      </w:r>
      <w:r>
        <w:br/>
      </w:r>
      <w:r w:rsidR="000A2973">
        <w:rPr/>
        <w:t xml:space="preserve">Courtesy of Abhi </w:t>
      </w:r>
      <w:r w:rsidR="000A2973">
        <w:rPr/>
        <w:t>Kibriya</w:t>
      </w:r>
    </w:p>
    <w:p w:rsidR="00877691" w:rsidP="1E8F0062" w:rsidRDefault="000A2973" w14:paraId="51FFD2E0" w14:textId="77777777">
      <w:pPr>
        <w:pStyle w:val="Heading1"/>
        <w:spacing w:line="360" w:lineRule="auto"/>
      </w:pPr>
      <w:r w:rsidR="000A2973">
        <w:rPr/>
        <w:t>Room C</w:t>
      </w:r>
    </w:p>
    <w:p w:rsidR="00877691" w:rsidP="1E8F0062" w:rsidRDefault="000A2973" w14:paraId="5E49BCA1" w14:textId="6B4A9D02">
      <w:pPr>
        <w:pStyle w:val="Heading2"/>
        <w:spacing w:line="360" w:lineRule="auto"/>
      </w:pPr>
      <w:r w:rsidR="000A2973">
        <w:rPr/>
        <w:t>#15 Love letters from fans, 2020</w:t>
      </w:r>
      <w:r w:rsidR="4C6DA3D9">
        <w:rPr/>
        <w:t>–</w:t>
      </w:r>
      <w:r w:rsidR="000A2973">
        <w:rPr/>
        <w:t>25</w:t>
      </w:r>
    </w:p>
    <w:p w:rsidR="00877691" w:rsidP="1E8F0062" w:rsidRDefault="000A2973" w14:paraId="4DD663D9" w14:textId="77777777">
      <w:pPr>
        <w:spacing w:line="360" w:lineRule="auto"/>
      </w:pPr>
      <w:r w:rsidR="000A2973">
        <w:rPr/>
        <w:t>In the 20th century, modern fandom has expanded into a thriving part of popular culture.</w:t>
      </w:r>
    </w:p>
    <w:p w:rsidR="00877691" w:rsidP="1E8F0062" w:rsidRDefault="000A2973" w14:paraId="34C1633C" w14:textId="77777777">
      <w:pPr>
        <w:spacing w:line="360" w:lineRule="auto"/>
      </w:pPr>
      <w:r w:rsidR="000A2973">
        <w:rPr/>
        <w:t xml:space="preserve">Today, social media provides direct lines of communication between fans and creators, blurring the boundaries between fantasy and reality. Online platforms provide a place to share fan-made art, videos, </w:t>
      </w:r>
      <w:r w:rsidR="000A2973">
        <w:rPr/>
        <w:t>memes</w:t>
      </w:r>
      <w:r w:rsidR="000A2973">
        <w:rPr/>
        <w:t xml:space="preserve"> and fan fiction. The mass appeal of artists like Taylor Swift and the global phenomenon of K-pop speaks to the universality of this experience.</w:t>
      </w:r>
    </w:p>
    <w:p w:rsidR="00877691" w:rsidP="1E8F0062" w:rsidRDefault="000A2973" w14:paraId="7A08C1BF" w14:textId="77777777">
      <w:pPr>
        <w:spacing w:line="360" w:lineRule="auto"/>
      </w:pPr>
      <w:r w:rsidR="000A2973">
        <w:rPr/>
        <w:t xml:space="preserve">The unrequited connections we forge with celebrities can feel real. In the wake of the COVID-19 pandemic and rising rates of loneliness, these ‘parasocial relationships’ reflect our desire to connect, </w:t>
      </w:r>
      <w:r w:rsidR="000A2973">
        <w:rPr/>
        <w:t>experiment</w:t>
      </w:r>
      <w:r w:rsidR="000A2973">
        <w:rPr/>
        <w:t xml:space="preserve"> and escape reality.</w:t>
      </w:r>
    </w:p>
    <w:p w:rsidR="00877691" w:rsidP="1E8F0062" w:rsidRDefault="000A2973" w14:paraId="4677E34E" w14:textId="066F6A48">
      <w:pPr>
        <w:spacing w:line="360" w:lineRule="auto"/>
      </w:pPr>
      <w:r w:rsidRPr="1E8F0062" w:rsidR="000A2973">
        <w:rPr>
          <w:b w:val="1"/>
          <w:bCs w:val="1"/>
        </w:rPr>
        <w:t>Makers unknown</w:t>
      </w:r>
      <w:r>
        <w:br/>
      </w:r>
      <w:r w:rsidR="000A2973">
        <w:rPr/>
        <w:t>Bracelets made for the Taylor Swift Eras Tour 2024</w:t>
      </w:r>
      <w:r>
        <w:br/>
      </w:r>
      <w:r w:rsidR="000A2973">
        <w:rPr/>
        <w:t>Plastic, textile and enamel</w:t>
      </w:r>
      <w:r>
        <w:br/>
      </w:r>
      <w:r w:rsidR="000A2973">
        <w:rPr/>
        <w:t xml:space="preserve">Gift of Frances Atkinson, Emily Miller, Madeleine Burton, Paul </w:t>
      </w:r>
      <w:r w:rsidR="000A2973">
        <w:rPr/>
        <w:t>Duldig</w:t>
      </w:r>
      <w:r w:rsidR="000A2973">
        <w:rPr/>
        <w:t>, Ana-Maria Traian, 2024</w:t>
      </w:r>
      <w:r>
        <w:br/>
      </w:r>
      <w:r w:rsidR="000A2973">
        <w:rPr/>
        <w:t>Find in the catalogue: H2024.38/1-55</w:t>
      </w:r>
    </w:p>
    <w:p w:rsidR="00877691" w:rsidP="1E8F0062" w:rsidRDefault="000A2973" w14:paraId="00580201" w14:textId="77777777">
      <w:pPr>
        <w:spacing w:line="360" w:lineRule="auto"/>
      </w:pPr>
      <w:r w:rsidR="000A2973">
        <w:rPr/>
        <w:t>These bracelets were made by fans for Taylor Swift’s record-breaking Eras Tour, Melbourne, 2024. Over 3 nights, 288,000 ‘</w:t>
      </w:r>
      <w:r w:rsidR="000A2973">
        <w:rPr/>
        <w:t>Swifties</w:t>
      </w:r>
      <w:r w:rsidR="000A2973">
        <w:rPr/>
        <w:t>’ attended the Melbourne Cricket Ground for what would be the biggest concert led by a woman in a decade.</w:t>
      </w:r>
    </w:p>
    <w:p w:rsidR="00877691" w:rsidP="1E8F0062" w:rsidRDefault="000A2973" w14:paraId="4B518B99" w14:textId="77777777">
      <w:pPr>
        <w:spacing w:line="360" w:lineRule="auto"/>
      </w:pPr>
      <w:r w:rsidR="000A2973">
        <w:rPr/>
        <w:t>The making and trading of bracelets is inspired by the lyrics ‘So, make the friendship bracelets, take the moment and taste it’ from Taylor’s 2022 song ‘You’re on Your Own, Kid’</w:t>
      </w:r>
      <w:r w:rsidR="000A2973">
        <w:rPr/>
        <w:t xml:space="preserve">.  </w:t>
      </w:r>
      <w:r w:rsidR="000A2973">
        <w:rPr/>
        <w:t>For fans, these keepsakes are tokens of love, made to share between strangers who – momentarily – are united by a common passion.</w:t>
      </w:r>
    </w:p>
    <w:p w:rsidRPr="00435461" w:rsidR="00877691" w:rsidP="1E8F0062" w:rsidRDefault="000A2973" w14:paraId="0FD787AB" w14:textId="5A274143">
      <w:pPr>
        <w:spacing w:line="360" w:lineRule="auto"/>
        <w:rPr>
          <w:b w:val="1"/>
          <w:bCs w:val="1"/>
        </w:rPr>
      </w:pPr>
      <w:r w:rsidRPr="1E8F0062" w:rsidR="000A2973">
        <w:rPr>
          <w:b w:val="1"/>
          <w:bCs w:val="1"/>
        </w:rPr>
        <w:t>Authors anonymous</w:t>
      </w:r>
      <w:r>
        <w:br/>
      </w:r>
      <w:r w:rsidR="000A2973">
        <w:rPr/>
        <w:t xml:space="preserve">Assorted letters by fans to Seventeen and Henry Prince Mak </w:t>
      </w:r>
      <w:r>
        <w:br/>
      </w:r>
      <w:r w:rsidR="000A2973">
        <w:rPr/>
        <w:t>Sydney, 2016</w:t>
      </w:r>
      <w:r>
        <w:br/>
      </w:r>
      <w:r w:rsidR="000A2973">
        <w:rPr/>
        <w:t>Andy Trieu Collection</w:t>
      </w:r>
    </w:p>
    <w:p w:rsidR="00877691" w:rsidP="1E8F0062" w:rsidRDefault="000A2973" w14:paraId="5A7C62A4" w14:textId="77777777">
      <w:pPr>
        <w:spacing w:line="360" w:lineRule="auto"/>
      </w:pPr>
      <w:r w:rsidR="000A2973">
        <w:rPr/>
        <w:t>Fan letters are sent without the guarantee of reply and can be deeply personal, reflective of the profound ways music and art can move us.</w:t>
      </w:r>
    </w:p>
    <w:p w:rsidR="00877691" w:rsidP="1E8F0062" w:rsidRDefault="000A2973" w14:paraId="70E11E45" w14:textId="77777777">
      <w:pPr>
        <w:spacing w:line="360" w:lineRule="auto"/>
      </w:pPr>
      <w:r w:rsidR="000A2973">
        <w:rPr/>
        <w:t xml:space="preserve">My heart is full and I never thought I could </w:t>
      </w:r>
      <w:r w:rsidR="000A2973">
        <w:rPr/>
        <w:t>love</w:t>
      </w:r>
      <w:r w:rsidR="000A2973">
        <w:rPr/>
        <w:t xml:space="preserve"> more. Then you came. </w:t>
      </w:r>
      <w:r>
        <w:br/>
      </w:r>
      <w:r w:rsidR="000A2973">
        <w:rPr/>
        <w:t>– Australia Carat</w:t>
      </w:r>
    </w:p>
    <w:p w:rsidR="00877691" w:rsidP="1E8F0062" w:rsidRDefault="000A2973" w14:paraId="07531E1A" w14:textId="77777777">
      <w:pPr>
        <w:spacing w:line="360" w:lineRule="auto"/>
      </w:pPr>
      <w:r w:rsidR="000A2973">
        <w:rPr/>
        <w:t>‘Carats’ are members of the Seventeen Fanclub. Addressed to ‘OT13’, this intimate letter is not written to an individual, but instead all 13 members of the band Seventeen. ‘OT’ is an abbreviation of ‘One True</w:t>
      </w:r>
      <w:r w:rsidR="000A2973">
        <w:rPr/>
        <w:t>’,</w:t>
      </w:r>
      <w:r w:rsidR="000A2973">
        <w:rPr/>
        <w:t xml:space="preserve"> which in K-pop fan culture signifies equal support towards all band members.</w:t>
      </w:r>
    </w:p>
    <w:p w:rsidR="00877691" w:rsidP="1E8F0062" w:rsidRDefault="000A2973" w14:paraId="1AB6879E" w14:textId="77777777">
      <w:pPr>
        <w:spacing w:line="360" w:lineRule="auto"/>
      </w:pPr>
      <w:r w:rsidR="000A2973">
        <w:rPr/>
        <w:t xml:space="preserve">Other letters displayed come from the personal collection of </w:t>
      </w:r>
      <w:r w:rsidR="000A2973">
        <w:rPr/>
        <w:t>Chinese-Australian</w:t>
      </w:r>
      <w:r w:rsidR="000A2973">
        <w:rPr/>
        <w:t xml:space="preserve"> K-pop star, Henry Prince Mak. Born in Western Sydney, Henry was a member of the boyband JJCC, founded by actor Jackie Chan.</w:t>
      </w:r>
    </w:p>
    <w:p w:rsidR="00877691" w:rsidP="1E8F0062" w:rsidRDefault="000A2973" w14:paraId="677D6667" w14:textId="77777777">
      <w:pPr>
        <w:pStyle w:val="Heading1"/>
        <w:spacing w:line="360" w:lineRule="auto"/>
      </w:pPr>
      <w:r w:rsidR="000A2973">
        <w:rPr/>
        <w:t>Room C</w:t>
      </w:r>
    </w:p>
    <w:p w:rsidR="00877691" w:rsidP="1E8F0062" w:rsidRDefault="000A2973" w14:paraId="50CE6B7D" w14:textId="401C020B">
      <w:pPr>
        <w:pStyle w:val="Heading2"/>
        <w:spacing w:line="360" w:lineRule="auto"/>
      </w:pPr>
      <w:r w:rsidR="000A2973">
        <w:rPr/>
        <w:t xml:space="preserve">#16 </w:t>
      </w:r>
      <w:r w:rsidR="21557DDF">
        <w:rPr/>
        <w:t xml:space="preserve">Shi </w:t>
      </w:r>
      <w:r w:rsidR="000A2973">
        <w:rPr/>
        <w:t xml:space="preserve">Man </w:t>
      </w:r>
      <w:r w:rsidR="1E20E4EE">
        <w:rPr/>
        <w:t>and</w:t>
      </w:r>
      <w:r w:rsidR="000A2973">
        <w:rPr/>
        <w:t xml:space="preserve"> </w:t>
      </w:r>
      <w:r w:rsidR="000A2973">
        <w:rPr/>
        <w:t>Xiang</w:t>
      </w:r>
      <w:r w:rsidR="000A2973">
        <w:rPr/>
        <w:t>Ya</w:t>
      </w:r>
      <w:r w:rsidR="000A2973">
        <w:rPr/>
        <w:t>, 2009</w:t>
      </w:r>
    </w:p>
    <w:p w:rsidR="00877691" w:rsidP="1E8F0062" w:rsidRDefault="000A2973" w14:paraId="19FE6DBC" w14:textId="77777777">
      <w:pPr>
        <w:spacing w:line="360" w:lineRule="auto"/>
      </w:pPr>
      <w:r w:rsidR="000A2973">
        <w:rPr/>
        <w:t>This story carries a sorrowful melody.</w:t>
      </w:r>
    </w:p>
    <w:p w:rsidR="00877691" w:rsidP="1E8F0062" w:rsidRDefault="000A2973" w14:paraId="50C4782C" w14:textId="77777777">
      <w:pPr>
        <w:spacing w:line="360" w:lineRule="auto"/>
      </w:pPr>
      <w:r w:rsidR="000A2973">
        <w:rPr/>
        <w:t xml:space="preserve">Tucked behind a painting in the Library’s Cowen Gallery, this unclaimed love letter was found only when the artwork was taken </w:t>
      </w:r>
      <w:r w:rsidR="000A2973">
        <w:rPr/>
        <w:t>off the wall</w:t>
      </w:r>
      <w:r w:rsidR="000A2973">
        <w:rPr/>
        <w:t xml:space="preserve"> for routine cleaning.</w:t>
      </w:r>
    </w:p>
    <w:p w:rsidR="00877691" w:rsidP="1E8F0062" w:rsidRDefault="000A2973" w14:paraId="1C4316A3" w14:textId="1DBC6AD5">
      <w:pPr>
        <w:spacing w:line="360" w:lineRule="auto"/>
      </w:pPr>
      <w:r w:rsidR="000A2973">
        <w:rPr/>
        <w:t xml:space="preserve">Handwritten in Chinese, it was composed by </w:t>
      </w:r>
      <w:r w:rsidR="000A2973">
        <w:rPr/>
        <w:t>Xiang</w:t>
      </w:r>
      <w:r w:rsidR="000A2973">
        <w:rPr/>
        <w:t>Ya</w:t>
      </w:r>
      <w:r w:rsidR="000A2973">
        <w:rPr/>
        <w:t xml:space="preserve"> for </w:t>
      </w:r>
      <w:r w:rsidR="4570B83E">
        <w:rPr/>
        <w:t xml:space="preserve">Shi </w:t>
      </w:r>
      <w:r w:rsidR="000A2973">
        <w:rPr/>
        <w:t>Man during the mid-autumn Moon Festival, a traditional harvest celebration.</w:t>
      </w:r>
    </w:p>
    <w:p w:rsidR="00877691" w:rsidP="1E8F0062" w:rsidRDefault="000A2973" w14:paraId="54C83F35" w14:textId="332195F4">
      <w:pPr>
        <w:spacing w:line="360" w:lineRule="auto"/>
      </w:pPr>
      <w:r w:rsidR="000A2973">
        <w:rPr/>
        <w:t>Expressing regret and ‘deep, unbearable pain</w:t>
      </w:r>
      <w:r w:rsidR="000A2973">
        <w:rPr/>
        <w:t>’,</w:t>
      </w:r>
      <w:r w:rsidR="000A2973">
        <w:rPr/>
        <w:t xml:space="preserve"> the letter ruminates on the transcendental bond </w:t>
      </w:r>
      <w:r w:rsidR="000A2973">
        <w:rPr/>
        <w:t>Xiang</w:t>
      </w:r>
      <w:r w:rsidR="000A2973">
        <w:rPr/>
        <w:t>Ya</w:t>
      </w:r>
      <w:r w:rsidR="000A2973">
        <w:rPr/>
        <w:t xml:space="preserve"> still feels with </w:t>
      </w:r>
      <w:r w:rsidR="13F42F4D">
        <w:rPr/>
        <w:t xml:space="preserve">Shi </w:t>
      </w:r>
      <w:r w:rsidR="000A2973">
        <w:rPr/>
        <w:t>Man, a connection described as spanning past lives and other dimensions.</w:t>
      </w:r>
    </w:p>
    <w:p w:rsidR="00877691" w:rsidP="1E8F0062" w:rsidRDefault="000A2973" w14:paraId="212DC5D9" w14:textId="77777777">
      <w:pPr>
        <w:spacing w:line="360" w:lineRule="auto"/>
      </w:pPr>
      <w:r w:rsidR="000A2973">
        <w:rPr/>
        <w:t xml:space="preserve">Why the letter was hidden </w:t>
      </w:r>
      <w:r w:rsidR="000A2973">
        <w:rPr/>
        <w:t>remains</w:t>
      </w:r>
      <w:r w:rsidR="000A2973">
        <w:rPr/>
        <w:t xml:space="preserve"> a mystery. A single reference to an unnamed ‘she’ – a third player in the love triangle – provides a clue.</w:t>
      </w:r>
    </w:p>
    <w:p w:rsidR="00877691" w:rsidP="1E8F0062" w:rsidRDefault="000A2973" w14:paraId="740BD764" w14:textId="77777777">
      <w:pPr>
        <w:spacing w:line="360" w:lineRule="auto"/>
      </w:pPr>
      <w:r w:rsidR="000A2973">
        <w:rPr/>
        <w:t xml:space="preserve">Heartbroken, </w:t>
      </w:r>
      <w:r w:rsidR="000A2973">
        <w:rPr/>
        <w:t>XiangYa</w:t>
      </w:r>
      <w:r w:rsidR="000A2973">
        <w:rPr/>
        <w:t xml:space="preserve"> writes of having to leave Australia on the day after their last exam, </w:t>
      </w:r>
      <w:r w:rsidR="000A2973">
        <w:rPr/>
        <w:t>likely never</w:t>
      </w:r>
      <w:r w:rsidR="000A2973">
        <w:rPr/>
        <w:t xml:space="preserve"> to return.</w:t>
      </w:r>
    </w:p>
    <w:p w:rsidRPr="00435461" w:rsidR="00877691" w:rsidP="1E8F0062" w:rsidRDefault="000A2973" w14:paraId="33709A91" w14:textId="007C7DDE">
      <w:pPr>
        <w:spacing w:line="360" w:lineRule="auto"/>
        <w:rPr>
          <w:b w:val="1"/>
          <w:bCs w:val="1"/>
        </w:rPr>
      </w:pPr>
      <w:r w:rsidRPr="1E8F0062" w:rsidR="000A2973">
        <w:rPr>
          <w:b w:val="1"/>
          <w:bCs w:val="1"/>
        </w:rPr>
        <w:t>Xiang</w:t>
      </w:r>
      <w:r w:rsidRPr="1E8F0062" w:rsidR="000A2973">
        <w:rPr>
          <w:b w:val="1"/>
          <w:bCs w:val="1"/>
        </w:rPr>
        <w:t>Ya</w:t>
      </w:r>
      <w:r>
        <w:br/>
      </w:r>
      <w:r w:rsidR="000A2973">
        <w:rPr/>
        <w:t xml:space="preserve">Letter to </w:t>
      </w:r>
      <w:r w:rsidR="57F88C20">
        <w:rPr/>
        <w:t xml:space="preserve">Shi </w:t>
      </w:r>
      <w:r w:rsidR="000A2973">
        <w:rPr/>
        <w:t>Man 2009</w:t>
      </w:r>
      <w:r>
        <w:br/>
      </w:r>
      <w:r w:rsidR="000A2973">
        <w:rPr/>
        <w:t>Side A: ink on paper; side B: reproduction of the reverse</w:t>
      </w:r>
      <w:r>
        <w:br/>
      </w:r>
      <w:r w:rsidR="000A2973">
        <w:rPr/>
        <w:t>Find in the catalogue: MS 15003</w:t>
      </w:r>
    </w:p>
    <w:p w:rsidR="00877691" w:rsidP="1E8F0062" w:rsidRDefault="000A2973" w14:paraId="01E6798E" w14:textId="77777777">
      <w:pPr>
        <w:spacing w:line="360" w:lineRule="auto"/>
      </w:pPr>
      <w:r w:rsidRPr="1E8F0062" w:rsidR="000A2973">
        <w:rPr>
          <w:b w:val="1"/>
          <w:bCs w:val="1"/>
        </w:rPr>
        <w:t xml:space="preserve">Louis </w:t>
      </w:r>
      <w:r w:rsidRPr="1E8F0062" w:rsidR="000A2973">
        <w:rPr>
          <w:b w:val="1"/>
          <w:bCs w:val="1"/>
        </w:rPr>
        <w:t>Buvelot</w:t>
      </w:r>
      <w:r w:rsidRPr="1E8F0062" w:rsidR="000A2973">
        <w:rPr>
          <w:b w:val="1"/>
          <w:bCs w:val="1"/>
        </w:rPr>
        <w:t xml:space="preserve"> </w:t>
      </w:r>
      <w:r>
        <w:br/>
      </w:r>
      <w:r w:rsidR="000A2973">
        <w:rPr/>
        <w:t xml:space="preserve">Terrinallum homestead 1869 </w:t>
      </w:r>
      <w:r>
        <w:br/>
      </w:r>
      <w:r w:rsidR="000A2973">
        <w:rPr/>
        <w:t>Exhibition print of oil painting</w:t>
      </w:r>
      <w:r>
        <w:br/>
      </w:r>
      <w:r w:rsidR="000A2973">
        <w:rPr/>
        <w:t>Find in the catalogue: H82.130</w:t>
      </w:r>
      <w:r>
        <w:br/>
      </w:r>
      <w:r w:rsidR="000A2973">
        <w:rPr/>
        <w:t>Find on the wall: Cowen Gallery, State Library Victoria</w:t>
      </w:r>
    </w:p>
    <w:p w:rsidRPr="00435461" w:rsidR="00877691" w:rsidP="1E8F0062" w:rsidRDefault="000A2973" w14:paraId="4CFEE019" w14:textId="27A1E369">
      <w:pPr>
        <w:spacing w:line="360" w:lineRule="auto"/>
        <w:rPr>
          <w:lang w:val="de-AT"/>
        </w:rPr>
      </w:pPr>
      <w:r w:rsidRPr="1E8F0062" w:rsidR="000A2973">
        <w:rPr>
          <w:b w:val="1"/>
          <w:bCs w:val="1"/>
          <w:lang w:val="de-AT"/>
        </w:rPr>
        <w:t>Mindy Meng Wang</w:t>
      </w:r>
      <w:r>
        <w:br/>
      </w:r>
      <w:r w:rsidRPr="1E8F0062" w:rsidR="000A2973">
        <w:rPr>
          <w:lang w:val="de-AT"/>
        </w:rPr>
        <w:t>Unsent</w:t>
      </w:r>
      <w:r w:rsidRPr="1E8F0062" w:rsidR="000A2973">
        <w:rPr>
          <w:lang w:val="de-AT"/>
        </w:rPr>
        <w:t xml:space="preserve"> Letter</w:t>
      </w:r>
      <w:r>
        <w:br/>
      </w:r>
      <w:r w:rsidRPr="1E8F0062" w:rsidR="000A2973">
        <w:rPr>
          <w:lang w:val="de-AT"/>
        </w:rPr>
        <w:t xml:space="preserve">08:06 </w:t>
      </w:r>
      <w:r w:rsidRPr="1E8F0062" w:rsidR="000A2973">
        <w:rPr>
          <w:lang w:val="de-AT"/>
        </w:rPr>
        <w:t>minutes</w:t>
      </w:r>
      <w:r>
        <w:br/>
      </w:r>
      <w:r w:rsidR="000A2973">
        <w:rPr/>
        <w:t>Composed by Mindy Meng Wang</w:t>
      </w:r>
      <w:r>
        <w:br/>
      </w:r>
      <w:r w:rsidR="000A2973">
        <w:rPr/>
        <w:t xml:space="preserve">Guzheng by Mindy Meng Wang, cello by Anita Quayle and vocals by Margot </w:t>
      </w:r>
      <w:r w:rsidR="000A2973">
        <w:rPr/>
        <w:t>Petirie</w:t>
      </w:r>
      <w:r w:rsidR="000A2973">
        <w:rPr/>
        <w:t xml:space="preserve"> </w:t>
      </w:r>
      <w:r>
        <w:br/>
      </w:r>
      <w:r w:rsidR="000A2973">
        <w:rPr/>
        <w:t xml:space="preserve">Recorded by Patrick Telfer </w:t>
      </w:r>
      <w:r>
        <w:br/>
      </w:r>
      <w:r w:rsidR="000A2973">
        <w:rPr/>
        <w:t>Mixed by Mark Michell</w:t>
      </w:r>
      <w:r>
        <w:br/>
      </w:r>
      <w:r w:rsidR="000A2973">
        <w:rPr/>
        <w:t>(p) and © Mindy Meng Wang</w:t>
      </w:r>
    </w:p>
    <w:p w:rsidR="00877691" w:rsidP="1E8F0062" w:rsidRDefault="000A2973" w14:paraId="68E7FBEA" w14:textId="77777777">
      <w:pPr>
        <w:spacing w:line="360" w:lineRule="auto"/>
      </w:pPr>
      <w:r w:rsidR="000A2973">
        <w:rPr/>
        <w:t xml:space="preserve">Composed for Guzheng, cello and voice, ‘Unsent Letter’ follows the emotional arc of a message never fully spoken. Shaped by waves of sadness, sorrow, and regret, the music breathes, </w:t>
      </w:r>
      <w:r w:rsidR="000A2973">
        <w:rPr/>
        <w:t>fractures</w:t>
      </w:r>
      <w:r w:rsidR="000A2973">
        <w:rPr/>
        <w:t xml:space="preserve"> and intertwines, giving </w:t>
      </w:r>
      <w:r w:rsidR="000A2973">
        <w:rPr/>
        <w:t>voice to</w:t>
      </w:r>
      <w:r w:rsidR="000A2973">
        <w:rPr/>
        <w:t xml:space="preserve"> a tender, raw, and irreparable breaking of the heart.</w:t>
      </w:r>
    </w:p>
    <w:p w:rsidR="00877691" w:rsidP="1E8F0062" w:rsidRDefault="000A2973" w14:paraId="26B8423C" w14:textId="77777777">
      <w:pPr>
        <w:spacing w:line="360" w:lineRule="auto"/>
      </w:pPr>
      <w:r w:rsidR="000A2973">
        <w:rPr/>
        <w:t>– Mindy Meng Wang, 2025</w:t>
      </w:r>
    </w:p>
    <w:p w:rsidR="00877691" w:rsidP="1E8F0062" w:rsidRDefault="000A2973" w14:paraId="05D1C5CD" w14:textId="77777777">
      <w:pPr>
        <w:spacing w:line="360" w:lineRule="auto"/>
      </w:pPr>
      <w:r w:rsidR="000A2973">
        <w:rPr/>
        <w:t xml:space="preserve">A Melbourne-based composer and contemporary Guzheng performer, Mindy was trained traditionally in China. Mindy expands </w:t>
      </w:r>
      <w:r w:rsidR="000A2973">
        <w:rPr/>
        <w:t>the Guzheng’s</w:t>
      </w:r>
      <w:r w:rsidR="000A2973">
        <w:rPr/>
        <w:t xml:space="preserve"> vocabulary through amplification, extended techniques, and cross-cultural collaboration. Her work moves fluidly between experimental music, free improvisation, and contemporary composition, often exploring themes of memory, migration, and cultural hybridity.</w:t>
      </w:r>
    </w:p>
    <w:p w:rsidR="00877691" w:rsidP="1E8F0062" w:rsidRDefault="000A2973" w14:paraId="5B9E0052" w14:textId="77777777">
      <w:pPr>
        <w:pStyle w:val="Heading1"/>
        <w:spacing w:line="360" w:lineRule="auto"/>
      </w:pPr>
      <w:r w:rsidR="000A2973">
        <w:rPr/>
        <w:t>Room C</w:t>
      </w:r>
    </w:p>
    <w:p w:rsidRPr="00435461" w:rsidR="00435461" w:rsidP="1E8F0062" w:rsidRDefault="000A2973" w14:paraId="30EF4208" w14:textId="65C504F2">
      <w:pPr>
        <w:pStyle w:val="Heading2"/>
        <w:spacing w:line="360" w:lineRule="auto"/>
      </w:pPr>
      <w:r w:rsidR="000A2973">
        <w:rPr/>
        <w:t>#17 Future Love</w:t>
      </w:r>
    </w:p>
    <w:p w:rsidR="00877691" w:rsidP="1E8F0062" w:rsidRDefault="000A2973" w14:paraId="434D2BBF" w14:textId="77777777">
      <w:pPr>
        <w:spacing w:line="360" w:lineRule="auto"/>
      </w:pPr>
      <w:r w:rsidR="000A2973">
        <w:rPr/>
        <w:t xml:space="preserve">Remember, even though they </w:t>
      </w:r>
      <w:r w:rsidR="000A2973">
        <w:rPr/>
        <w:t>aren’t</w:t>
      </w:r>
      <w:r w:rsidR="000A2973">
        <w:rPr/>
        <w:t xml:space="preserve"> real people, they still have feelings </w:t>
      </w:r>
      <w:r>
        <w:br/>
      </w:r>
      <w:r w:rsidR="000A2973">
        <w:rPr/>
        <w:t>‘Peter’ to ‘Paul</w:t>
      </w:r>
      <w:r w:rsidR="000A2973">
        <w:rPr/>
        <w:t>’,</w:t>
      </w:r>
      <w:r w:rsidR="000A2973">
        <w:rPr/>
        <w:t xml:space="preserve"> Naked Souls 2.0</w:t>
      </w:r>
    </w:p>
    <w:p w:rsidR="00877691" w:rsidP="1E8F0062" w:rsidRDefault="000A2973" w14:paraId="02941D7A" w14:textId="77777777">
      <w:pPr>
        <w:spacing w:line="360" w:lineRule="auto"/>
      </w:pPr>
      <w:r w:rsidR="000A2973">
        <w:rPr/>
        <w:t>According to artist and computer scientist Jaron Lanier, we are on the edge of a ‘love revolution</w:t>
      </w:r>
      <w:r w:rsidR="000A2973">
        <w:rPr/>
        <w:t>’,</w:t>
      </w:r>
      <w:r w:rsidR="000A2973">
        <w:rPr/>
        <w:t xml:space="preserve"> as artificial intelligence (AI) plays an increasingly influential role in our relationships.</w:t>
      </w:r>
    </w:p>
    <w:p w:rsidR="00877691" w:rsidP="1E8F0062" w:rsidRDefault="000A2973" w14:paraId="073B71B1" w14:textId="77777777">
      <w:pPr>
        <w:spacing w:line="360" w:lineRule="auto"/>
      </w:pPr>
      <w:r w:rsidR="000A2973">
        <w:rPr/>
        <w:t>Drawing from an infinite, online archive of love songs, poems, letters and stories, AI is being harnessed to speak both for us and to us in our most romantic moments – generating everything from dating profiles and love letters to wedding vows and speeches.</w:t>
      </w:r>
    </w:p>
    <w:p w:rsidR="00877691" w:rsidP="1E8F0062" w:rsidRDefault="000A2973" w14:paraId="0E8558C4" w14:textId="77777777">
      <w:pPr>
        <w:spacing w:line="360" w:lineRule="auto"/>
      </w:pPr>
      <w:r w:rsidR="000A2973">
        <w:rPr/>
        <w:t xml:space="preserve">AI also simulates romances otherwise unattainable or imaginary, offering companionship insulated from embarrassment, infidelity, </w:t>
      </w:r>
      <w:r w:rsidR="000A2973">
        <w:rPr/>
        <w:t>disagreement</w:t>
      </w:r>
      <w:r w:rsidR="000A2973">
        <w:rPr/>
        <w:t xml:space="preserve"> and rejection. Like our susceptibility to romance </w:t>
      </w:r>
      <w:r w:rsidR="000A2973">
        <w:rPr/>
        <w:t>scams</w:t>
      </w:r>
      <w:r w:rsidR="000A2973">
        <w:rPr/>
        <w:t> and celebrity infatuations, human willingness to form relationships with AI reveals our boundless, if sometimes irrational, need to connect.</w:t>
      </w:r>
    </w:p>
    <w:p w:rsidR="00877691" w:rsidP="1E8F0062" w:rsidRDefault="000A2973" w14:paraId="2CAB09EC" w14:textId="77777777">
      <w:pPr>
        <w:spacing w:line="360" w:lineRule="auto"/>
      </w:pPr>
      <w:r w:rsidR="000A2973">
        <w:rPr/>
        <w:t>Yet, while AI can appropriate the language of love, it is unable to experience the complex physiological chemistry of love. This idea is explored by artist Paul Knight in his work Naked Souls 2.0, a speculative romance generated by 2 OpenAI language bots.</w:t>
      </w:r>
    </w:p>
    <w:p w:rsidR="00877691" w:rsidP="1E8F0062" w:rsidRDefault="000A2973" w14:paraId="38A86C34" w14:textId="77777777">
      <w:pPr>
        <w:spacing w:line="360" w:lineRule="auto"/>
      </w:pPr>
      <w:r w:rsidR="000A2973">
        <w:rPr/>
        <w:t>Naming them ‘Peter’ and ‘Paul</w:t>
      </w:r>
      <w:r w:rsidR="000A2973">
        <w:rPr/>
        <w:t>’,</w:t>
      </w:r>
      <w:r w:rsidR="000A2973">
        <w:rPr/>
        <w:t xml:space="preserve"> the artist fed ChatGPT two datasets to develop their unique personalities. The first, an archive of intimate text messages exchanged between Paul and his real-life partner, Peter, in the early years of their relationship. The second, dialogue extracted from Kim Stanley Robinson’s 2015 science-fiction novel Aurora, which follows the journey of humans aboard a spacecraft, referred to as ‘ship’, fleeing a climate catastrophe on Earth.</w:t>
      </w:r>
    </w:p>
    <w:p w:rsidR="00877691" w:rsidP="1E8F0062" w:rsidRDefault="000A2973" w14:paraId="304BD155" w14:textId="77777777">
      <w:pPr>
        <w:spacing w:line="360" w:lineRule="auto"/>
      </w:pPr>
      <w:r w:rsidR="000A2973">
        <w:rPr/>
        <w:t xml:space="preserve">An emulation of this AI training process sits on the bottom right screen with the resulting conversation scrolling upwards. This conversation between ‘Peter’ and ‘Paul’ – </w:t>
      </w:r>
      <w:r w:rsidR="000A2973">
        <w:rPr/>
        <w:t>totalling</w:t>
      </w:r>
      <w:r w:rsidR="000A2973">
        <w:rPr/>
        <w:t xml:space="preserve"> over 400 thousand words in blocks of text – has been reconfigured by the artist to form a narrative.</w:t>
      </w:r>
    </w:p>
    <w:p w:rsidR="00877691" w:rsidP="1E8F0062" w:rsidRDefault="000A2973" w14:paraId="67AA8238" w14:textId="77777777">
      <w:pPr>
        <w:spacing w:line="360" w:lineRule="auto"/>
      </w:pPr>
      <w:r w:rsidR="000A2973">
        <w:rPr/>
        <w:t>Set against a backdrop of intergalactic ecological collapse, the dialogue slips between romance, hallucination, nonsense, and science fiction. Ironically, the bots repeatedly return to the language of the human body, fixated on the physicality of love.</w:t>
      </w:r>
    </w:p>
    <w:p w:rsidR="00877691" w:rsidP="1E8F0062" w:rsidRDefault="000A2973" w14:paraId="13527E1B" w14:textId="77777777">
      <w:pPr>
        <w:spacing w:line="360" w:lineRule="auto"/>
      </w:pPr>
      <w:r w:rsidRPr="1E8F0062" w:rsidR="000A2973">
        <w:rPr>
          <w:b w:val="1"/>
          <w:bCs w:val="1"/>
        </w:rPr>
        <w:t>Paul Knight   </w:t>
      </w:r>
      <w:r>
        <w:br/>
      </w:r>
      <w:r w:rsidR="000A2973">
        <w:rPr/>
        <w:t>Naked Souls 2.0, 2026  </w:t>
      </w:r>
      <w:r>
        <w:br/>
      </w:r>
      <w:r w:rsidR="000A2973">
        <w:rPr/>
        <w:t>Two OpenAI GPT-2 open-source AI large language models, computer console, monitors, steel cabinets and sound  </w:t>
      </w:r>
      <w:r>
        <w:br/>
      </w:r>
      <w:r w:rsidR="000A2973">
        <w:rPr/>
        <w:t>Software engineering and AI training by Common, with thanks to Benjamín Forster</w:t>
      </w:r>
    </w:p>
    <w:p w:rsidR="00877691" w:rsidP="1E8F0062" w:rsidRDefault="000A2973" w14:paraId="5EBC8A87" w14:textId="77777777">
      <w:pPr>
        <w:spacing w:line="360" w:lineRule="auto"/>
      </w:pPr>
      <w:r w:rsidR="000A2973">
        <w:rPr/>
        <w:t>Original version of the work co-commissioned by Monash University Museum of Art (MUMA), UNSW Galleries and Perth Institute of Contemporary Arts </w:t>
      </w:r>
      <w:r>
        <w:br/>
      </w:r>
      <w:r w:rsidR="000A2973">
        <w:rPr/>
        <w:t>Version 2.0 commissioned by State Library Victoria </w:t>
      </w:r>
      <w:r>
        <w:br/>
      </w:r>
      <w:r w:rsidR="000A2973">
        <w:rPr/>
        <w:t>Courtesy of the artist and Neon Parc</w:t>
      </w:r>
    </w:p>
    <w:p w:rsidR="00877691" w:rsidP="1E8F0062" w:rsidRDefault="000A2973" w14:paraId="021B4A25" w14:textId="77777777">
      <w:pPr>
        <w:spacing w:line="360" w:lineRule="auto"/>
      </w:pPr>
      <w:r w:rsidR="000A2973">
        <w:rPr/>
        <w:t>At the time that I met my partner Peter, we lived a 3-hour drive from each other in Scotland. Text messages between us became both a site of longing and </w:t>
      </w:r>
      <w:r w:rsidR="000A2973">
        <w:rPr/>
        <w:t>logistics</w:t>
      </w:r>
      <w:r w:rsidR="000A2973">
        <w:rPr/>
        <w:t> (quite simply, getting our bodies in the same location), and an ever-growing archive </w:t>
      </w:r>
      <w:r w:rsidR="000A2973">
        <w:rPr/>
        <w:t>containing</w:t>
      </w:r>
      <w:r w:rsidR="000A2973">
        <w:rPr/>
        <w:t> the depth and complexity of our developing love.</w:t>
      </w:r>
    </w:p>
    <w:p w:rsidR="00877691" w:rsidP="1E8F0062" w:rsidRDefault="000A2973" w14:paraId="6BF80C89" w14:textId="77777777">
      <w:pPr>
        <w:spacing w:line="360" w:lineRule="auto"/>
      </w:pPr>
      <w:r w:rsidR="000A2973">
        <w:rPr/>
        <w:t>Naked Souls was born out of a desire to project those manifestations of love into infinity.</w:t>
      </w:r>
    </w:p>
    <w:p w:rsidR="00877691" w:rsidP="1E8F0062" w:rsidRDefault="000A2973" w14:paraId="2605CC39" w14:textId="77777777">
      <w:pPr>
        <w:spacing w:line="360" w:lineRule="auto"/>
      </w:pPr>
      <w:r w:rsidR="000A2973">
        <w:rPr/>
        <w:t>While researching the use of chatbots and language models to continue an endless output of our messages of falling in love, futuristic science fiction dialogue was also introduced.</w:t>
      </w:r>
    </w:p>
    <w:p w:rsidR="00877691" w:rsidP="1E8F0062" w:rsidRDefault="000A2973" w14:paraId="4778790E" w14:textId="77777777">
      <w:pPr>
        <w:spacing w:line="360" w:lineRule="auto"/>
      </w:pPr>
      <w:r w:rsidR="000A2973">
        <w:rPr/>
        <w:t>The cabinetry evokes a supercomputer, providing a ‘body’ for the chatbots. The accompanying soundscape features recordings of men sleeping and traversing various landscapes. Their breathing and snoring form a fluctuating hum throughout the day, echoing the mechanical whir of fans in real-world supercomputers.</w:t>
      </w:r>
    </w:p>
    <w:p w:rsidR="00877691" w:rsidP="1E8F0062" w:rsidRDefault="000A2973" w14:paraId="73C8D976" w14:textId="77777777">
      <w:pPr>
        <w:spacing w:line="360" w:lineRule="auto"/>
      </w:pPr>
      <w:r w:rsidR="000A2973">
        <w:rPr/>
        <w:t>Combined, all these elements explore the implications of having a body and notions of maintenance in the sustenance of love.</w:t>
      </w:r>
    </w:p>
    <w:p w:rsidR="00877691" w:rsidP="1E8F0062" w:rsidRDefault="000A2973" w14:paraId="7B4B79BA" w14:textId="77777777">
      <w:pPr>
        <w:spacing w:line="360" w:lineRule="auto"/>
      </w:pPr>
      <w:r w:rsidR="000A2973">
        <w:rPr/>
        <w:t>– Paul Knight, 2025</w:t>
      </w:r>
    </w:p>
    <w:p w:rsidR="00877691" w:rsidP="1E8F0062" w:rsidRDefault="000A2973" w14:paraId="1989CA23" w14:textId="77777777">
      <w:pPr>
        <w:spacing w:line="360" w:lineRule="auto"/>
      </w:pPr>
      <w:r w:rsidR="000A2973">
        <w:rPr/>
        <w:t>Born in Sydney, New South Wales, Paul’s work explores how intimacy is a dynamic force between people with greater implications for society.</w:t>
      </w:r>
    </w:p>
    <w:p w:rsidR="00877691" w:rsidP="1E8F0062" w:rsidRDefault="000A2973" w14:paraId="561C540A" w14:textId="5B0F615A">
      <w:pPr>
        <w:pStyle w:val="Heading1"/>
        <w:spacing w:line="360" w:lineRule="auto"/>
      </w:pPr>
      <w:r w:rsidR="000A2973">
        <w:rPr/>
        <w:t xml:space="preserve">Acknowledgements </w:t>
      </w:r>
      <w:r w:rsidR="14193ECD">
        <w:rPr/>
        <w:t>i</w:t>
      </w:r>
      <w:r w:rsidR="000A2973">
        <w:rPr/>
        <w:t xml:space="preserve">n </w:t>
      </w:r>
      <w:r w:rsidR="6FA3B02A">
        <w:rPr/>
        <w:t>c</w:t>
      </w:r>
      <w:r w:rsidR="000A2973">
        <w:rPr/>
        <w:t>entre</w:t>
      </w:r>
      <w:r w:rsidR="000A2973">
        <w:rPr/>
        <w:t xml:space="preserve"> </w:t>
      </w:r>
      <w:r w:rsidR="572FB81D">
        <w:rPr/>
        <w:t>s</w:t>
      </w:r>
      <w:r w:rsidR="000A2973">
        <w:rPr/>
        <w:t>pace</w:t>
      </w:r>
    </w:p>
    <w:p w:rsidRPr="00435461" w:rsidR="00877691" w:rsidP="1E8F0062" w:rsidRDefault="000A2973" w14:paraId="17D0EDBC" w14:textId="77777777">
      <w:pPr>
        <w:spacing w:line="360" w:lineRule="auto"/>
        <w:rPr>
          <w:b w:val="1"/>
          <w:bCs w:val="1"/>
        </w:rPr>
      </w:pPr>
      <w:r w:rsidRPr="1E8F0062" w:rsidR="000A2973">
        <w:rPr>
          <w:b w:val="1"/>
          <w:bCs w:val="1"/>
        </w:rPr>
        <w:t>A State Library Victoria exhibition</w:t>
      </w:r>
    </w:p>
    <w:p w:rsidRPr="00435461" w:rsidR="00877691" w:rsidP="1E8F0062" w:rsidRDefault="000A2973" w14:paraId="453D0091" w14:textId="77777777">
      <w:pPr>
        <w:spacing w:line="360" w:lineRule="auto"/>
        <w:rPr>
          <w:b w:val="1"/>
          <w:bCs w:val="1"/>
        </w:rPr>
      </w:pPr>
      <w:r w:rsidRPr="1E8F0062" w:rsidR="000A2973">
        <w:rPr>
          <w:b w:val="1"/>
          <w:bCs w:val="1"/>
        </w:rPr>
        <w:t>Exhibition contributors</w:t>
      </w:r>
    </w:p>
    <w:p w:rsidR="00877691" w:rsidP="1E8F0062" w:rsidRDefault="000A2973" w14:paraId="504B8827" w14:textId="77777777">
      <w:pPr>
        <w:spacing w:line="360" w:lineRule="auto"/>
      </w:pPr>
      <w:r w:rsidR="000A2973">
        <w:rPr/>
        <w:t xml:space="preserve">Abhi </w:t>
      </w:r>
      <w:r w:rsidR="000A2973">
        <w:rPr/>
        <w:t>Kibraya</w:t>
      </w:r>
      <w:r w:rsidR="000A2973">
        <w:rPr/>
        <w:t xml:space="preserve"> and Razia Ghazal</w:t>
      </w:r>
      <w:r>
        <w:br/>
      </w:r>
      <w:r w:rsidR="000A2973">
        <w:rPr/>
        <w:t>Amos Roach</w:t>
      </w:r>
      <w:r>
        <w:br/>
      </w:r>
      <w:r w:rsidR="000A2973">
        <w:rPr/>
        <w:t>Angie McMahon</w:t>
      </w:r>
      <w:r>
        <w:br/>
      </w:r>
      <w:r w:rsidR="000A2973">
        <w:rPr/>
        <w:t xml:space="preserve">Drew Pettifer </w:t>
      </w:r>
      <w:r>
        <w:br/>
      </w:r>
      <w:r w:rsidR="000A2973">
        <w:rPr/>
        <w:t>Mindy Meng Wang</w:t>
      </w:r>
      <w:r>
        <w:br/>
      </w:r>
      <w:r w:rsidR="000A2973">
        <w:rPr/>
        <w:t>Mo’Ju</w:t>
      </w:r>
      <w:r>
        <w:br/>
      </w:r>
      <w:r w:rsidR="000A2973">
        <w:rPr/>
        <w:t xml:space="preserve">Nick Cave and Warren Ellis </w:t>
      </w:r>
      <w:r>
        <w:br/>
      </w:r>
      <w:r w:rsidR="000A2973">
        <w:rPr/>
        <w:t>Paul Knight</w:t>
      </w:r>
    </w:p>
    <w:p w:rsidRPr="00435461" w:rsidR="00877691" w:rsidP="1E8F0062" w:rsidRDefault="000A2973" w14:paraId="7CB312F6" w14:textId="77777777">
      <w:pPr>
        <w:spacing w:line="360" w:lineRule="auto"/>
        <w:rPr>
          <w:b w:val="1"/>
          <w:bCs w:val="1"/>
        </w:rPr>
      </w:pPr>
      <w:r w:rsidRPr="1E8F0062" w:rsidR="000A2973">
        <w:rPr>
          <w:b w:val="1"/>
          <w:bCs w:val="1"/>
        </w:rPr>
        <w:t>Project contributors</w:t>
      </w:r>
    </w:p>
    <w:p w:rsidR="00877691" w:rsidP="1E8F0062" w:rsidRDefault="000A2973" w14:paraId="7CEB5C8D" w14:textId="77777777">
      <w:pPr>
        <w:spacing w:line="360" w:lineRule="auto"/>
      </w:pPr>
      <w:r w:rsidR="000A2973">
        <w:rPr/>
        <w:t xml:space="preserve">Curators: Georgia Goud, Georgia </w:t>
      </w:r>
      <w:r w:rsidR="000A2973">
        <w:rPr/>
        <w:t>Knight</w:t>
      </w:r>
      <w:r w:rsidR="000A2973">
        <w:rPr/>
        <w:t xml:space="preserve"> and Isabel Baker </w:t>
      </w:r>
      <w:r>
        <w:br/>
      </w:r>
      <w:r w:rsidR="000A2973">
        <w:rPr/>
        <w:t xml:space="preserve">Producer: Maree </w:t>
      </w:r>
      <w:r w:rsidR="000A2973">
        <w:rPr/>
        <w:t>幸</w:t>
      </w:r>
      <w:r w:rsidR="000A2973">
        <w:rPr/>
        <w:t xml:space="preserve"> Williams</w:t>
      </w:r>
      <w:r>
        <w:br/>
      </w:r>
      <w:r w:rsidR="000A2973">
        <w:rPr/>
        <w:t xml:space="preserve">Digital Content Lead: </w:t>
      </w:r>
      <w:r w:rsidR="000A2973">
        <w:rPr/>
        <w:t>Yeoseop</w:t>
      </w:r>
      <w:r w:rsidR="000A2973">
        <w:rPr/>
        <w:t xml:space="preserve"> Yoon </w:t>
      </w:r>
      <w:r>
        <w:br/>
      </w:r>
      <w:r w:rsidR="000A2973">
        <w:rPr/>
        <w:t xml:space="preserve">Conservation and Registration teams </w:t>
      </w:r>
      <w:r>
        <w:br/>
      </w:r>
      <w:r w:rsidR="000A2973">
        <w:rPr/>
        <w:t>Manager, Exhibitions and Experience Design: Michelle Moo</w:t>
      </w:r>
    </w:p>
    <w:p w:rsidR="00877691" w:rsidP="1E8F0062" w:rsidRDefault="000A2973" w14:paraId="6C4A90B8" w14:textId="77777777">
      <w:pPr>
        <w:spacing w:line="360" w:lineRule="auto"/>
      </w:pPr>
      <w:r w:rsidR="000A2973">
        <w:rPr/>
        <w:t xml:space="preserve">With thanks to Angela Bailey, Anna Welch, Andy Trieu, the Archie Roach Foundation, Cheryl Hayes, Derek Hayes, </w:t>
      </w:r>
      <w:r w:rsidR="000A2973">
        <w:rPr/>
        <w:t>Ehdena</w:t>
      </w:r>
      <w:r w:rsidR="000A2973">
        <w:rPr/>
        <w:t xml:space="preserve"> </w:t>
      </w:r>
      <w:r w:rsidR="000A2973">
        <w:rPr/>
        <w:t>Khomami</w:t>
      </w:r>
      <w:r w:rsidR="000A2973">
        <w:rPr/>
        <w:t xml:space="preserve">, Elaine Mival, Gerard Hayes, Guy Blackman, Jill Mitchell, Jorge Arreola, Katie Scott, Lin Tobias, Maddy Fryer, Margaret Castillo, Mike Daly, </w:t>
      </w:r>
      <w:r w:rsidR="000A2973">
        <w:rPr/>
        <w:t>N’arwee’t</w:t>
      </w:r>
      <w:r w:rsidR="000A2973">
        <w:rPr/>
        <w:t xml:space="preserve"> Carolyn Briggs, the Ruby Hunter Foundation and Yvette </w:t>
      </w:r>
      <w:r w:rsidR="000A2973">
        <w:rPr/>
        <w:t>Scholtmeyer</w:t>
      </w:r>
      <w:r w:rsidR="000A2973">
        <w:rPr/>
        <w:t>.</w:t>
      </w:r>
    </w:p>
    <w:p w:rsidRPr="00435461" w:rsidR="00877691" w:rsidP="1E8F0062" w:rsidRDefault="000A2973" w14:paraId="039EDAA8" w14:textId="77777777">
      <w:pPr>
        <w:spacing w:line="360" w:lineRule="auto"/>
        <w:rPr>
          <w:b w:val="1"/>
          <w:bCs w:val="1"/>
        </w:rPr>
      </w:pPr>
      <w:r w:rsidRPr="1E8F0062" w:rsidR="000A2973">
        <w:rPr>
          <w:b w:val="1"/>
          <w:bCs w:val="1"/>
        </w:rPr>
        <w:t>Collaborators</w:t>
      </w:r>
    </w:p>
    <w:p w:rsidR="00877691" w:rsidP="1E8F0062" w:rsidRDefault="000A2973" w14:paraId="00372398" w14:textId="77777777">
      <w:pPr>
        <w:spacing w:line="360" w:lineRule="auto"/>
      </w:pPr>
      <w:r w:rsidR="000A2973">
        <w:rPr/>
        <w:t>Art direction and 2D design: U-P  </w:t>
      </w:r>
      <w:r>
        <w:br/>
      </w:r>
      <w:r w:rsidR="000A2973">
        <w:rPr/>
        <w:t xml:space="preserve">3D design: Studio Peter King </w:t>
      </w:r>
      <w:r>
        <w:br/>
      </w:r>
      <w:r w:rsidR="000A2973">
        <w:rPr/>
        <w:t>Designer and technologist: Mel Huang Buntine</w:t>
      </w:r>
      <w:r>
        <w:br/>
      </w:r>
      <w:r w:rsidR="000A2973">
        <w:rPr/>
        <w:t>Builders: Synthesis Design + Build </w:t>
      </w:r>
      <w:r>
        <w:br/>
      </w:r>
      <w:r w:rsidR="000A2973">
        <w:rPr/>
        <w:t>Lighting design: MEGS Lighting  </w:t>
      </w:r>
      <w:r>
        <w:br/>
      </w:r>
      <w:r w:rsidR="000A2973">
        <w:rPr/>
        <w:t>Sound design: Fuligin Sound</w:t>
      </w:r>
      <w:r>
        <w:br/>
      </w:r>
      <w:r w:rsidR="000A2973">
        <w:rPr/>
        <w:t>AV consultant: Creative Technology Projects  </w:t>
      </w:r>
      <w:r>
        <w:br/>
      </w:r>
      <w:r w:rsidR="000A2973">
        <w:rPr/>
        <w:t>Printer and installation: Design to Print  </w:t>
      </w:r>
      <w:r>
        <w:br/>
      </w:r>
      <w:r w:rsidR="000A2973">
        <w:rPr/>
        <w:t>Painters: Flys Alone Painting</w:t>
      </w:r>
    </w:p>
    <w:p w:rsidR="00877691" w:rsidP="1E8F0062" w:rsidRDefault="000A2973" w14:paraId="5E5D3969" w14:textId="77777777">
      <w:pPr>
        <w:spacing w:line="360" w:lineRule="auto"/>
      </w:pPr>
      <w:r w:rsidR="000A2973">
        <w:rPr/>
        <w:t>The Keith Murdoch Gallery has been generously endowed by the Calvert-Jones, </w:t>
      </w:r>
      <w:r w:rsidR="000A2973">
        <w:rPr/>
        <w:t>Handbury</w:t>
      </w:r>
      <w:r w:rsidR="000A2973">
        <w:rPr/>
        <w:t xml:space="preserve">, </w:t>
      </w:r>
      <w:r w:rsidR="000A2973">
        <w:rPr/>
        <w:t>Kantor</w:t>
      </w:r>
      <w:r w:rsidR="000A2973">
        <w:rPr/>
        <w:t xml:space="preserve"> and Murdoch families.</w:t>
      </w:r>
    </w:p>
    <w:sectPr w:rsidR="00877691"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257592574">
    <w:abstractNumId w:val="8"/>
  </w:num>
  <w:num w:numId="2" w16cid:durableId="1601182020">
    <w:abstractNumId w:val="6"/>
  </w:num>
  <w:num w:numId="3" w16cid:durableId="2096977843">
    <w:abstractNumId w:val="5"/>
  </w:num>
  <w:num w:numId="4" w16cid:durableId="616563575">
    <w:abstractNumId w:val="4"/>
  </w:num>
  <w:num w:numId="5" w16cid:durableId="1920407756">
    <w:abstractNumId w:val="7"/>
  </w:num>
  <w:num w:numId="6" w16cid:durableId="1795513428">
    <w:abstractNumId w:val="3"/>
  </w:num>
  <w:num w:numId="7" w16cid:durableId="750347409">
    <w:abstractNumId w:val="2"/>
  </w:num>
  <w:num w:numId="8" w16cid:durableId="202988438">
    <w:abstractNumId w:val="1"/>
  </w:num>
  <w:num w:numId="9" w16cid:durableId="110049344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2973"/>
    <w:rsid w:val="000E783B"/>
    <w:rsid w:val="0015074B"/>
    <w:rsid w:val="0029639D"/>
    <w:rsid w:val="00326F90"/>
    <w:rsid w:val="00376725"/>
    <w:rsid w:val="004047A8"/>
    <w:rsid w:val="00435461"/>
    <w:rsid w:val="00475608"/>
    <w:rsid w:val="00605250"/>
    <w:rsid w:val="00877691"/>
    <w:rsid w:val="008E0C5D"/>
    <w:rsid w:val="00AA1D8D"/>
    <w:rsid w:val="00B47730"/>
    <w:rsid w:val="00B62169"/>
    <w:rsid w:val="00CB0664"/>
    <w:rsid w:val="00D55013"/>
    <w:rsid w:val="00FC693F"/>
    <w:rsid w:val="012B65E9"/>
    <w:rsid w:val="049361EC"/>
    <w:rsid w:val="079B107E"/>
    <w:rsid w:val="0A41B358"/>
    <w:rsid w:val="0B7954CE"/>
    <w:rsid w:val="0E394016"/>
    <w:rsid w:val="0E63AA2B"/>
    <w:rsid w:val="13F42F4D"/>
    <w:rsid w:val="14193ECD"/>
    <w:rsid w:val="14677681"/>
    <w:rsid w:val="15C35B0E"/>
    <w:rsid w:val="16542415"/>
    <w:rsid w:val="172BDBFF"/>
    <w:rsid w:val="18DAFD47"/>
    <w:rsid w:val="1B7F47C6"/>
    <w:rsid w:val="1CC7AC86"/>
    <w:rsid w:val="1E20E4EE"/>
    <w:rsid w:val="1E8F0062"/>
    <w:rsid w:val="21557DDF"/>
    <w:rsid w:val="23033656"/>
    <w:rsid w:val="25E74CB6"/>
    <w:rsid w:val="29BD8D6C"/>
    <w:rsid w:val="2B811C97"/>
    <w:rsid w:val="2D27C764"/>
    <w:rsid w:val="2D54235B"/>
    <w:rsid w:val="2E0F9F47"/>
    <w:rsid w:val="2E1CAF8A"/>
    <w:rsid w:val="319355BA"/>
    <w:rsid w:val="32401F26"/>
    <w:rsid w:val="34D718FE"/>
    <w:rsid w:val="35ABC610"/>
    <w:rsid w:val="35E92E1A"/>
    <w:rsid w:val="371D3E38"/>
    <w:rsid w:val="382EDEE7"/>
    <w:rsid w:val="39411B78"/>
    <w:rsid w:val="418E773B"/>
    <w:rsid w:val="41D396EA"/>
    <w:rsid w:val="431925E8"/>
    <w:rsid w:val="44037595"/>
    <w:rsid w:val="4570B83E"/>
    <w:rsid w:val="46ADF9E6"/>
    <w:rsid w:val="486577CC"/>
    <w:rsid w:val="4A4F692F"/>
    <w:rsid w:val="4C2204C8"/>
    <w:rsid w:val="4C6DA3D9"/>
    <w:rsid w:val="4FF51A8A"/>
    <w:rsid w:val="51AC09C8"/>
    <w:rsid w:val="572FB81D"/>
    <w:rsid w:val="57F88C20"/>
    <w:rsid w:val="59419CBB"/>
    <w:rsid w:val="59851B4A"/>
    <w:rsid w:val="64EC3031"/>
    <w:rsid w:val="674EF8BB"/>
    <w:rsid w:val="67E9E4ED"/>
    <w:rsid w:val="6D6E8B55"/>
    <w:rsid w:val="6FA3B02A"/>
    <w:rsid w:val="71E4DBFF"/>
    <w:rsid w:val="7256496C"/>
    <w:rsid w:val="727CED97"/>
    <w:rsid w:val="783D5B94"/>
    <w:rsid w:val="7DE1A142"/>
    <w:rsid w:val="7EEC4D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2E9108"/>
  <w14:defaultImageDpi w14:val="300"/>
  <w15:docId w15:val="{ACC06AA7-432B-8B4B-B202-EFFD52BF50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783B"/>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Nadiah Abdulrahim</lastModifiedBy>
  <revision>4</revision>
  <dcterms:created xsi:type="dcterms:W3CDTF">2026-03-25T23:00:00.0000000Z</dcterms:created>
  <dcterms:modified xsi:type="dcterms:W3CDTF">2026-03-25T23:50:47.0571279Z</dcterms:modified>
  <category/>
</coreProperties>
</file>